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0FDF" w14:textId="77777777" w:rsidR="00CF51BA" w:rsidRPr="00A7269A" w:rsidRDefault="004B597D" w:rsidP="00A7269A">
      <w:pPr>
        <w:jc w:val="center"/>
        <w:rPr>
          <w:rFonts w:ascii="Arial" w:hAnsi="Arial" w:cs="Arial"/>
          <w:b/>
          <w:sz w:val="28"/>
          <w:szCs w:val="28"/>
        </w:rPr>
      </w:pPr>
      <w:r w:rsidRPr="00A7269A">
        <w:rPr>
          <w:rFonts w:ascii="Arial" w:hAnsi="Arial" w:cs="Arial"/>
          <w:b/>
          <w:sz w:val="28"/>
          <w:szCs w:val="28"/>
        </w:rPr>
        <w:t xml:space="preserve">Job </w:t>
      </w:r>
      <w:r w:rsidR="00040CEA">
        <w:rPr>
          <w:rFonts w:ascii="Arial" w:hAnsi="Arial" w:cs="Arial"/>
          <w:b/>
          <w:sz w:val="28"/>
          <w:szCs w:val="28"/>
        </w:rPr>
        <w:t>D</w:t>
      </w:r>
      <w:r w:rsidRPr="00A7269A">
        <w:rPr>
          <w:rFonts w:ascii="Arial" w:hAnsi="Arial" w:cs="Arial"/>
          <w:b/>
          <w:sz w:val="28"/>
          <w:szCs w:val="28"/>
        </w:rPr>
        <w:t>escription</w:t>
      </w:r>
    </w:p>
    <w:p w14:paraId="378FB501" w14:textId="77777777" w:rsidR="004B597D" w:rsidRDefault="004B597D">
      <w:pPr>
        <w:rPr>
          <w:rFonts w:ascii="Arial" w:hAnsi="Arial" w:cs="Arial"/>
          <w:sz w:val="28"/>
          <w:szCs w:val="28"/>
        </w:rPr>
      </w:pPr>
    </w:p>
    <w:p w14:paraId="1F1FBCC9" w14:textId="77777777" w:rsidR="004B597D" w:rsidRDefault="004B597D">
      <w:pPr>
        <w:rPr>
          <w:rFonts w:ascii="Arial" w:hAnsi="Arial" w:cs="Arial"/>
          <w:sz w:val="28"/>
          <w:szCs w:val="28"/>
        </w:rPr>
      </w:pPr>
      <w:r w:rsidRPr="00A7269A">
        <w:rPr>
          <w:rFonts w:ascii="Arial" w:hAnsi="Arial" w:cs="Arial"/>
          <w:b/>
          <w:sz w:val="28"/>
          <w:szCs w:val="28"/>
        </w:rPr>
        <w:t>Job Role</w:t>
      </w:r>
      <w:r w:rsidR="00A7269A">
        <w:rPr>
          <w:rFonts w:ascii="Arial" w:hAnsi="Arial" w:cs="Arial"/>
          <w:b/>
          <w:sz w:val="28"/>
          <w:szCs w:val="28"/>
        </w:rPr>
        <w:t>:</w:t>
      </w:r>
      <w:r w:rsidR="008C6CF7">
        <w:rPr>
          <w:rFonts w:ascii="Arial" w:hAnsi="Arial" w:cs="Arial"/>
          <w:sz w:val="28"/>
          <w:szCs w:val="28"/>
        </w:rPr>
        <w:t xml:space="preserve"> </w:t>
      </w:r>
      <w:r w:rsidR="00A7269A">
        <w:rPr>
          <w:rFonts w:ascii="Arial" w:hAnsi="Arial" w:cs="Arial"/>
          <w:sz w:val="28"/>
          <w:szCs w:val="28"/>
        </w:rPr>
        <w:tab/>
      </w:r>
      <w:r w:rsidR="00A7269A">
        <w:rPr>
          <w:rFonts w:ascii="Arial" w:hAnsi="Arial" w:cs="Arial"/>
          <w:sz w:val="28"/>
          <w:szCs w:val="28"/>
        </w:rPr>
        <w:tab/>
      </w:r>
      <w:r w:rsidR="00040CEA">
        <w:rPr>
          <w:rFonts w:ascii="Arial" w:hAnsi="Arial" w:cs="Arial"/>
          <w:sz w:val="28"/>
          <w:szCs w:val="28"/>
        </w:rPr>
        <w:tab/>
      </w:r>
      <w:r w:rsidR="008C6CF7">
        <w:rPr>
          <w:rFonts w:ascii="Arial" w:hAnsi="Arial" w:cs="Arial"/>
          <w:sz w:val="28"/>
          <w:szCs w:val="28"/>
        </w:rPr>
        <w:t>Personal Assistant</w:t>
      </w:r>
    </w:p>
    <w:p w14:paraId="1F9A2132" w14:textId="599266A1" w:rsidR="004B597D" w:rsidRDefault="004B597D">
      <w:pPr>
        <w:rPr>
          <w:rFonts w:ascii="Arial" w:hAnsi="Arial" w:cs="Arial"/>
          <w:sz w:val="28"/>
          <w:szCs w:val="28"/>
        </w:rPr>
      </w:pPr>
      <w:r w:rsidRPr="00A7269A">
        <w:rPr>
          <w:rFonts w:ascii="Arial" w:hAnsi="Arial" w:cs="Arial"/>
          <w:b/>
          <w:sz w:val="28"/>
          <w:szCs w:val="28"/>
        </w:rPr>
        <w:t>Hourly Rate</w:t>
      </w:r>
      <w:r w:rsidR="00A7269A">
        <w:rPr>
          <w:rFonts w:ascii="Arial" w:hAnsi="Arial" w:cs="Arial"/>
          <w:b/>
          <w:sz w:val="28"/>
          <w:szCs w:val="28"/>
        </w:rPr>
        <w:t>:</w:t>
      </w:r>
      <w:r w:rsidR="008C6CF7">
        <w:rPr>
          <w:rFonts w:ascii="Arial" w:hAnsi="Arial" w:cs="Arial"/>
          <w:sz w:val="28"/>
          <w:szCs w:val="28"/>
        </w:rPr>
        <w:t xml:space="preserve"> </w:t>
      </w:r>
      <w:r w:rsidR="00A7269A">
        <w:rPr>
          <w:rFonts w:ascii="Arial" w:hAnsi="Arial" w:cs="Arial"/>
          <w:sz w:val="28"/>
          <w:szCs w:val="28"/>
        </w:rPr>
        <w:tab/>
      </w:r>
      <w:r w:rsidR="00040CEA">
        <w:rPr>
          <w:rFonts w:ascii="Arial" w:hAnsi="Arial" w:cs="Arial"/>
          <w:sz w:val="28"/>
          <w:szCs w:val="28"/>
        </w:rPr>
        <w:tab/>
      </w:r>
      <w:r w:rsidR="008C6CF7">
        <w:rPr>
          <w:rFonts w:ascii="Arial" w:hAnsi="Arial" w:cs="Arial"/>
          <w:sz w:val="28"/>
          <w:szCs w:val="28"/>
        </w:rPr>
        <w:t>£1</w:t>
      </w:r>
      <w:r w:rsidR="007A4B07">
        <w:rPr>
          <w:rFonts w:ascii="Arial" w:hAnsi="Arial" w:cs="Arial"/>
          <w:sz w:val="28"/>
          <w:szCs w:val="28"/>
        </w:rPr>
        <w:t>2</w:t>
      </w:r>
      <w:r w:rsidR="008C6CF7">
        <w:rPr>
          <w:rFonts w:ascii="Arial" w:hAnsi="Arial" w:cs="Arial"/>
          <w:sz w:val="28"/>
          <w:szCs w:val="28"/>
        </w:rPr>
        <w:t>.</w:t>
      </w:r>
      <w:r w:rsidR="007A4B07">
        <w:rPr>
          <w:rFonts w:ascii="Arial" w:hAnsi="Arial" w:cs="Arial"/>
          <w:sz w:val="28"/>
          <w:szCs w:val="28"/>
        </w:rPr>
        <w:t>27</w:t>
      </w:r>
    </w:p>
    <w:p w14:paraId="76F83B26" w14:textId="4ABC44A1" w:rsidR="004B597D" w:rsidRDefault="004B597D" w:rsidP="00040CEA">
      <w:pPr>
        <w:ind w:left="2880" w:hanging="2880"/>
        <w:rPr>
          <w:rFonts w:ascii="Arial" w:hAnsi="Arial" w:cs="Arial"/>
          <w:sz w:val="28"/>
          <w:szCs w:val="28"/>
        </w:rPr>
      </w:pPr>
      <w:r w:rsidRPr="00A7269A">
        <w:rPr>
          <w:rFonts w:ascii="Arial" w:hAnsi="Arial" w:cs="Arial"/>
          <w:b/>
          <w:sz w:val="28"/>
          <w:szCs w:val="28"/>
        </w:rPr>
        <w:t>Hours per week</w:t>
      </w:r>
      <w:r w:rsidR="00A7269A">
        <w:rPr>
          <w:rFonts w:ascii="Arial" w:hAnsi="Arial" w:cs="Arial"/>
          <w:b/>
          <w:sz w:val="28"/>
          <w:szCs w:val="28"/>
        </w:rPr>
        <w:t>:</w:t>
      </w:r>
      <w:r w:rsidR="008C6CF7">
        <w:rPr>
          <w:rFonts w:ascii="Arial" w:hAnsi="Arial" w:cs="Arial"/>
          <w:sz w:val="28"/>
          <w:szCs w:val="28"/>
        </w:rPr>
        <w:t xml:space="preserve"> </w:t>
      </w:r>
      <w:r w:rsidR="00040CEA">
        <w:rPr>
          <w:rFonts w:ascii="Arial" w:hAnsi="Arial" w:cs="Arial"/>
          <w:sz w:val="28"/>
          <w:szCs w:val="28"/>
        </w:rPr>
        <w:tab/>
      </w:r>
      <w:r w:rsidR="000B5BB3">
        <w:rPr>
          <w:rFonts w:ascii="Arial" w:hAnsi="Arial" w:cs="Arial"/>
          <w:sz w:val="28"/>
          <w:szCs w:val="28"/>
        </w:rPr>
        <w:t>Up to 26 hours per week.</w:t>
      </w:r>
    </w:p>
    <w:p w14:paraId="2C0225A7" w14:textId="77777777" w:rsidR="008C6CF7" w:rsidRDefault="00040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Responsible to:</w:t>
      </w:r>
      <w:r w:rsidR="008C6CF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8C6CF7">
        <w:rPr>
          <w:rFonts w:ascii="Arial" w:hAnsi="Arial" w:cs="Arial"/>
          <w:sz w:val="28"/>
          <w:szCs w:val="28"/>
        </w:rPr>
        <w:t>Direct Payment Employer</w:t>
      </w:r>
    </w:p>
    <w:p w14:paraId="696B5374" w14:textId="77777777" w:rsidR="004B597D" w:rsidRDefault="004B597D">
      <w:pPr>
        <w:rPr>
          <w:rFonts w:ascii="Arial" w:hAnsi="Arial" w:cs="Arial"/>
          <w:sz w:val="28"/>
          <w:szCs w:val="28"/>
        </w:rPr>
      </w:pPr>
    </w:p>
    <w:p w14:paraId="556D7689" w14:textId="77777777" w:rsidR="00040CEA" w:rsidRDefault="00040CEA">
      <w:pPr>
        <w:rPr>
          <w:rFonts w:ascii="Arial" w:hAnsi="Arial" w:cs="Arial"/>
          <w:sz w:val="28"/>
          <w:szCs w:val="28"/>
        </w:rPr>
      </w:pPr>
    </w:p>
    <w:p w14:paraId="63694719" w14:textId="77777777" w:rsidR="004B597D" w:rsidRPr="008C6CF7" w:rsidRDefault="004B597D">
      <w:pPr>
        <w:rPr>
          <w:rFonts w:ascii="Arial" w:hAnsi="Arial" w:cs="Arial"/>
          <w:b/>
          <w:sz w:val="28"/>
          <w:szCs w:val="28"/>
        </w:rPr>
      </w:pPr>
      <w:r w:rsidRPr="008C6CF7">
        <w:rPr>
          <w:rFonts w:ascii="Arial" w:hAnsi="Arial" w:cs="Arial"/>
          <w:b/>
          <w:sz w:val="28"/>
          <w:szCs w:val="28"/>
        </w:rPr>
        <w:t>About Me</w:t>
      </w:r>
    </w:p>
    <w:p w14:paraId="58D98869" w14:textId="77777777" w:rsidR="004B597D" w:rsidRDefault="004B59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My name is Stephen, I am in my early 50’s I live with my Father in our family home. </w:t>
      </w:r>
    </w:p>
    <w:p w14:paraId="2C53076D" w14:textId="77777777" w:rsidR="00040CEA" w:rsidRDefault="00040CEA">
      <w:pPr>
        <w:rPr>
          <w:rFonts w:ascii="Arial" w:hAnsi="Arial" w:cs="Arial"/>
          <w:sz w:val="28"/>
          <w:szCs w:val="28"/>
        </w:rPr>
      </w:pPr>
    </w:p>
    <w:p w14:paraId="0850ADED" w14:textId="77777777" w:rsidR="004B597D" w:rsidRDefault="004B59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People say that I have a cheeky personality and a good sense of humour. </w:t>
      </w:r>
      <w:r w:rsidR="00040C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 enjoy going out within my local community and places further afield</w:t>
      </w:r>
      <w:r w:rsidR="008C6CF7">
        <w:rPr>
          <w:rFonts w:ascii="Arial" w:hAnsi="Arial" w:cs="Arial"/>
          <w:sz w:val="28"/>
          <w:szCs w:val="28"/>
        </w:rPr>
        <w:t xml:space="preserve"> such as Blackpool, Alnwick Gardens.</w:t>
      </w:r>
    </w:p>
    <w:p w14:paraId="1A2D21F6" w14:textId="77777777" w:rsidR="00040CEA" w:rsidRDefault="00040CEA">
      <w:pPr>
        <w:rPr>
          <w:rFonts w:ascii="Arial" w:hAnsi="Arial" w:cs="Arial"/>
          <w:sz w:val="28"/>
          <w:szCs w:val="28"/>
        </w:rPr>
      </w:pPr>
    </w:p>
    <w:p w14:paraId="507C8B12" w14:textId="77777777" w:rsidR="00E01CE8" w:rsidRDefault="00E01C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am easy to get on with and although I </w:t>
      </w:r>
      <w:r w:rsidR="00223B4A">
        <w:rPr>
          <w:rFonts w:ascii="Arial" w:hAnsi="Arial" w:cs="Arial"/>
          <w:sz w:val="28"/>
          <w:szCs w:val="28"/>
        </w:rPr>
        <w:t>cannot</w:t>
      </w:r>
      <w:r>
        <w:rPr>
          <w:rFonts w:ascii="Arial" w:hAnsi="Arial" w:cs="Arial"/>
          <w:sz w:val="28"/>
          <w:szCs w:val="28"/>
        </w:rPr>
        <w:t xml:space="preserve"> communicate with words you will get a lot of feedback from me if you sit and chat to me, give eye contact and communicate. </w:t>
      </w:r>
    </w:p>
    <w:p w14:paraId="54F00DED" w14:textId="77777777" w:rsidR="00040CEA" w:rsidRDefault="00040CEA">
      <w:pPr>
        <w:rPr>
          <w:rFonts w:ascii="Arial" w:hAnsi="Arial" w:cs="Arial"/>
          <w:sz w:val="28"/>
          <w:szCs w:val="28"/>
        </w:rPr>
      </w:pPr>
    </w:p>
    <w:p w14:paraId="18531584" w14:textId="582FF26B" w:rsidR="00E01CE8" w:rsidRDefault="00E01C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enjoy </w:t>
      </w:r>
      <w:r w:rsidR="007372EA">
        <w:rPr>
          <w:rFonts w:ascii="Arial" w:hAnsi="Arial" w:cs="Arial"/>
          <w:sz w:val="28"/>
          <w:szCs w:val="28"/>
        </w:rPr>
        <w:t>chatting</w:t>
      </w:r>
      <w:r>
        <w:rPr>
          <w:rFonts w:ascii="Arial" w:hAnsi="Arial" w:cs="Arial"/>
          <w:sz w:val="28"/>
          <w:szCs w:val="28"/>
        </w:rPr>
        <w:t xml:space="preserve"> about fishing, </w:t>
      </w:r>
      <w:proofErr w:type="gramStart"/>
      <w:r>
        <w:rPr>
          <w:rFonts w:ascii="Arial" w:hAnsi="Arial" w:cs="Arial"/>
          <w:sz w:val="28"/>
          <w:szCs w:val="28"/>
        </w:rPr>
        <w:t>gardening</w:t>
      </w:r>
      <w:proofErr w:type="gramEnd"/>
      <w:r>
        <w:rPr>
          <w:rFonts w:ascii="Arial" w:hAnsi="Arial" w:cs="Arial"/>
          <w:sz w:val="28"/>
          <w:szCs w:val="28"/>
        </w:rPr>
        <w:t xml:space="preserve"> and car</w:t>
      </w:r>
      <w:r w:rsidR="00A7269A">
        <w:rPr>
          <w:rFonts w:ascii="Arial" w:hAnsi="Arial" w:cs="Arial"/>
          <w:sz w:val="28"/>
          <w:szCs w:val="28"/>
        </w:rPr>
        <w:t>s.</w:t>
      </w:r>
      <w:r w:rsidR="00040CEA">
        <w:rPr>
          <w:rFonts w:ascii="Arial" w:hAnsi="Arial" w:cs="Arial"/>
          <w:sz w:val="28"/>
          <w:szCs w:val="28"/>
        </w:rPr>
        <w:t xml:space="preserve"> </w:t>
      </w:r>
      <w:r w:rsidR="00A7269A">
        <w:rPr>
          <w:rFonts w:ascii="Arial" w:hAnsi="Arial" w:cs="Arial"/>
          <w:sz w:val="28"/>
          <w:szCs w:val="28"/>
        </w:rPr>
        <w:t xml:space="preserve"> They are my interests. I </w:t>
      </w:r>
      <w:r>
        <w:rPr>
          <w:rFonts w:ascii="Arial" w:hAnsi="Arial" w:cs="Arial"/>
          <w:sz w:val="28"/>
          <w:szCs w:val="28"/>
        </w:rPr>
        <w:t xml:space="preserve">used to be a window cleaner. </w:t>
      </w:r>
    </w:p>
    <w:p w14:paraId="466D2951" w14:textId="77777777" w:rsidR="00040CEA" w:rsidRDefault="00040CEA">
      <w:pPr>
        <w:rPr>
          <w:rFonts w:ascii="Arial" w:hAnsi="Arial" w:cs="Arial"/>
          <w:sz w:val="28"/>
          <w:szCs w:val="28"/>
        </w:rPr>
      </w:pPr>
    </w:p>
    <w:p w14:paraId="64D6E363" w14:textId="48861CBA" w:rsidR="008C6CF7" w:rsidRDefault="008C6C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have chickens out </w:t>
      </w:r>
      <w:r w:rsidR="00945A14">
        <w:rPr>
          <w:rFonts w:ascii="Arial" w:hAnsi="Arial" w:cs="Arial"/>
          <w:sz w:val="28"/>
          <w:szCs w:val="28"/>
        </w:rPr>
        <w:t>in the back garden and a C</w:t>
      </w:r>
      <w:r>
        <w:rPr>
          <w:rFonts w:ascii="Arial" w:hAnsi="Arial" w:cs="Arial"/>
          <w:sz w:val="28"/>
          <w:szCs w:val="28"/>
        </w:rPr>
        <w:t xml:space="preserve">ockrel. </w:t>
      </w:r>
    </w:p>
    <w:p w14:paraId="2ED1F018" w14:textId="77777777" w:rsidR="0089322F" w:rsidRDefault="0089322F">
      <w:pPr>
        <w:rPr>
          <w:rFonts w:ascii="Arial" w:hAnsi="Arial" w:cs="Arial"/>
          <w:b/>
          <w:sz w:val="28"/>
          <w:szCs w:val="28"/>
        </w:rPr>
      </w:pPr>
    </w:p>
    <w:p w14:paraId="16B902C0" w14:textId="15A9D15F" w:rsidR="008C6CF7" w:rsidRPr="00945A14" w:rsidRDefault="008C6CF7">
      <w:pPr>
        <w:rPr>
          <w:rFonts w:ascii="Arial" w:hAnsi="Arial" w:cs="Arial"/>
          <w:b/>
          <w:sz w:val="28"/>
          <w:szCs w:val="28"/>
        </w:rPr>
      </w:pPr>
      <w:r w:rsidRPr="00945A14">
        <w:rPr>
          <w:rFonts w:ascii="Arial" w:hAnsi="Arial" w:cs="Arial"/>
          <w:b/>
          <w:sz w:val="28"/>
          <w:szCs w:val="28"/>
        </w:rPr>
        <w:t>Main Duties</w:t>
      </w:r>
    </w:p>
    <w:p w14:paraId="52AB498E" w14:textId="77777777" w:rsidR="00040CEA" w:rsidRDefault="008C6CF7" w:rsidP="00223B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have </w:t>
      </w:r>
      <w:r w:rsidR="00945A14">
        <w:rPr>
          <w:rFonts w:ascii="Arial" w:hAnsi="Arial" w:cs="Arial"/>
          <w:sz w:val="28"/>
          <w:szCs w:val="28"/>
        </w:rPr>
        <w:t>Huntington’s</w:t>
      </w:r>
      <w:r>
        <w:rPr>
          <w:rFonts w:ascii="Arial" w:hAnsi="Arial" w:cs="Arial"/>
          <w:sz w:val="28"/>
          <w:szCs w:val="28"/>
        </w:rPr>
        <w:t xml:space="preserve"> Disease and therefore I am reliant on support for all aspects of daily living and personal care. </w:t>
      </w:r>
      <w:r w:rsidR="00040C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The condition will change over time and therefore the tasks will </w:t>
      </w:r>
      <w:proofErr w:type="gramStart"/>
      <w:r>
        <w:rPr>
          <w:rFonts w:ascii="Arial" w:hAnsi="Arial" w:cs="Arial"/>
          <w:sz w:val="28"/>
          <w:szCs w:val="28"/>
        </w:rPr>
        <w:t>change</w:t>
      </w:r>
      <w:proofErr w:type="gramEnd"/>
      <w:r>
        <w:rPr>
          <w:rFonts w:ascii="Arial" w:hAnsi="Arial" w:cs="Arial"/>
          <w:sz w:val="28"/>
          <w:szCs w:val="28"/>
        </w:rPr>
        <w:t xml:space="preserve"> and further training or updated training will be needed. </w:t>
      </w:r>
      <w:r w:rsidR="00040C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It is important yo</w:t>
      </w:r>
      <w:r w:rsidR="00223B4A">
        <w:rPr>
          <w:rFonts w:ascii="Arial" w:hAnsi="Arial" w:cs="Arial"/>
          <w:sz w:val="28"/>
          <w:szCs w:val="28"/>
        </w:rPr>
        <w:t xml:space="preserve">u can be flexible and adaptable </w:t>
      </w:r>
      <w:r w:rsidR="00223B4A" w:rsidRPr="00223B4A">
        <w:rPr>
          <w:rFonts w:ascii="Arial" w:hAnsi="Arial" w:cs="Arial"/>
          <w:sz w:val="28"/>
          <w:szCs w:val="28"/>
        </w:rPr>
        <w:lastRenderedPageBreak/>
        <w:t xml:space="preserve">about what the work involves and agree to undertake any other reasonable tasks that I request. </w:t>
      </w:r>
    </w:p>
    <w:p w14:paraId="1031A335" w14:textId="77777777" w:rsidR="00223B4A" w:rsidRPr="00223B4A" w:rsidRDefault="00223B4A" w:rsidP="00223B4A">
      <w:pPr>
        <w:rPr>
          <w:rFonts w:ascii="Arial" w:hAnsi="Arial" w:cs="Arial"/>
          <w:sz w:val="28"/>
          <w:szCs w:val="28"/>
        </w:rPr>
      </w:pPr>
      <w:r w:rsidRPr="00223B4A">
        <w:rPr>
          <w:rFonts w:ascii="Arial" w:hAnsi="Arial" w:cs="Arial"/>
          <w:sz w:val="28"/>
          <w:szCs w:val="28"/>
        </w:rPr>
        <w:t xml:space="preserve"> </w:t>
      </w:r>
    </w:p>
    <w:p w14:paraId="5B4EDAD4" w14:textId="77777777" w:rsidR="008C6CF7" w:rsidRPr="00945A14" w:rsidRDefault="008C6CF7">
      <w:pPr>
        <w:rPr>
          <w:rFonts w:ascii="Arial" w:hAnsi="Arial" w:cs="Arial"/>
          <w:b/>
          <w:sz w:val="28"/>
          <w:szCs w:val="28"/>
        </w:rPr>
      </w:pPr>
      <w:r w:rsidRPr="00945A14">
        <w:rPr>
          <w:rFonts w:ascii="Arial" w:hAnsi="Arial" w:cs="Arial"/>
          <w:b/>
          <w:sz w:val="28"/>
          <w:szCs w:val="28"/>
        </w:rPr>
        <w:t>Personal Care</w:t>
      </w:r>
    </w:p>
    <w:p w14:paraId="7B2DE827" w14:textId="77777777" w:rsidR="008C6CF7" w:rsidRDefault="008C6CF7" w:rsidP="008C6C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Support in all aspects of toileting</w:t>
      </w:r>
      <w:r w:rsidR="00945A14">
        <w:rPr>
          <w:rFonts w:ascii="Arial" w:hAnsi="Arial" w:cs="Arial"/>
          <w:sz w:val="28"/>
          <w:szCs w:val="28"/>
        </w:rPr>
        <w:t xml:space="preserve">. </w:t>
      </w:r>
      <w:r w:rsidR="00040CEA">
        <w:rPr>
          <w:rFonts w:ascii="Arial" w:hAnsi="Arial" w:cs="Arial"/>
          <w:sz w:val="28"/>
          <w:szCs w:val="28"/>
        </w:rPr>
        <w:t xml:space="preserve"> </w:t>
      </w:r>
      <w:r w:rsidR="00945A14">
        <w:rPr>
          <w:rFonts w:ascii="Arial" w:hAnsi="Arial" w:cs="Arial"/>
          <w:sz w:val="28"/>
          <w:szCs w:val="28"/>
        </w:rPr>
        <w:t xml:space="preserve">Support </w:t>
      </w:r>
      <w:r w:rsidR="00040CEA">
        <w:rPr>
          <w:rFonts w:ascii="Arial" w:hAnsi="Arial" w:cs="Arial"/>
          <w:sz w:val="28"/>
          <w:szCs w:val="28"/>
        </w:rPr>
        <w:t xml:space="preserve">to access commode, change </w:t>
      </w:r>
      <w:proofErr w:type="gramStart"/>
      <w:r w:rsidR="00040CEA">
        <w:rPr>
          <w:rFonts w:ascii="Arial" w:hAnsi="Arial" w:cs="Arial"/>
          <w:sz w:val="28"/>
          <w:szCs w:val="28"/>
        </w:rPr>
        <w:t>pads</w:t>
      </w:r>
      <w:proofErr w:type="gramEnd"/>
    </w:p>
    <w:p w14:paraId="2B302B03" w14:textId="77777777" w:rsidR="008C6CF7" w:rsidRDefault="008C6CF7" w:rsidP="008C6C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Support to shower</w:t>
      </w:r>
    </w:p>
    <w:p w14:paraId="71EEDBE4" w14:textId="77777777" w:rsidR="008C6CF7" w:rsidRDefault="008C6CF7" w:rsidP="008C6C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Support to dress and undress </w:t>
      </w:r>
    </w:p>
    <w:p w14:paraId="7376B6CE" w14:textId="130FBC34" w:rsidR="008C6CF7" w:rsidRPr="00040CEA" w:rsidRDefault="008C6CF7" w:rsidP="008C6C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40CEA">
        <w:rPr>
          <w:rFonts w:ascii="Arial" w:hAnsi="Arial" w:cs="Arial"/>
          <w:sz w:val="28"/>
          <w:szCs w:val="28"/>
        </w:rPr>
        <w:t>Suppo</w:t>
      </w:r>
      <w:r w:rsidR="00040CEA" w:rsidRPr="00040CEA">
        <w:rPr>
          <w:rFonts w:ascii="Arial" w:hAnsi="Arial" w:cs="Arial"/>
          <w:sz w:val="28"/>
          <w:szCs w:val="28"/>
        </w:rPr>
        <w:t xml:space="preserve">rt in all transfers. </w:t>
      </w:r>
      <w:r w:rsidR="00040CEA">
        <w:rPr>
          <w:rFonts w:ascii="Arial" w:hAnsi="Arial" w:cs="Arial"/>
          <w:sz w:val="28"/>
          <w:szCs w:val="28"/>
        </w:rPr>
        <w:t xml:space="preserve"> </w:t>
      </w:r>
    </w:p>
    <w:p w14:paraId="2C4FFC24" w14:textId="07E41579" w:rsidR="008C6CF7" w:rsidRDefault="008C6CF7" w:rsidP="008C6C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Support to eat and drink</w:t>
      </w:r>
      <w:r w:rsidR="00945A14">
        <w:rPr>
          <w:rFonts w:ascii="Arial" w:hAnsi="Arial" w:cs="Arial"/>
          <w:sz w:val="28"/>
          <w:szCs w:val="28"/>
        </w:rPr>
        <w:t xml:space="preserve">. </w:t>
      </w:r>
      <w:r w:rsidR="00040CEA">
        <w:rPr>
          <w:rFonts w:ascii="Arial" w:hAnsi="Arial" w:cs="Arial"/>
          <w:sz w:val="28"/>
          <w:szCs w:val="28"/>
        </w:rPr>
        <w:t xml:space="preserve"> </w:t>
      </w:r>
      <w:r w:rsidR="00945A14">
        <w:rPr>
          <w:rFonts w:ascii="Arial" w:hAnsi="Arial" w:cs="Arial"/>
          <w:sz w:val="28"/>
          <w:szCs w:val="28"/>
        </w:rPr>
        <w:t>I require food to be soft a</w:t>
      </w:r>
      <w:r w:rsidR="00223B4A">
        <w:rPr>
          <w:rFonts w:ascii="Arial" w:hAnsi="Arial" w:cs="Arial"/>
          <w:sz w:val="28"/>
          <w:szCs w:val="28"/>
        </w:rPr>
        <w:t>n</w:t>
      </w:r>
      <w:r w:rsidR="00040CEA">
        <w:rPr>
          <w:rFonts w:ascii="Arial" w:hAnsi="Arial" w:cs="Arial"/>
          <w:sz w:val="28"/>
          <w:szCs w:val="28"/>
        </w:rPr>
        <w:t xml:space="preserve">d </w:t>
      </w:r>
      <w:r w:rsidR="004679E2">
        <w:rPr>
          <w:rFonts w:ascii="Arial" w:hAnsi="Arial" w:cs="Arial"/>
          <w:sz w:val="28"/>
          <w:szCs w:val="28"/>
        </w:rPr>
        <w:t>pureed.</w:t>
      </w:r>
    </w:p>
    <w:p w14:paraId="1388BBEF" w14:textId="77777777" w:rsidR="008C6CF7" w:rsidRDefault="008C6CF7" w:rsidP="008C6C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Observe at all times</w:t>
      </w:r>
      <w:proofErr w:type="gramEnd"/>
      <w:r>
        <w:rPr>
          <w:rFonts w:ascii="Arial" w:hAnsi="Arial" w:cs="Arial"/>
          <w:sz w:val="28"/>
          <w:szCs w:val="28"/>
        </w:rPr>
        <w:t xml:space="preserve"> when eating, drinking and taking medication as I am at risk of aspiration and choking</w:t>
      </w:r>
      <w:r w:rsidR="00C4740B">
        <w:rPr>
          <w:rFonts w:ascii="Arial" w:hAnsi="Arial" w:cs="Arial"/>
          <w:sz w:val="28"/>
          <w:szCs w:val="28"/>
        </w:rPr>
        <w:t xml:space="preserve">. </w:t>
      </w:r>
      <w:r w:rsidR="00040CEA">
        <w:rPr>
          <w:rFonts w:ascii="Arial" w:hAnsi="Arial" w:cs="Arial"/>
          <w:sz w:val="28"/>
          <w:szCs w:val="28"/>
        </w:rPr>
        <w:t xml:space="preserve"> </w:t>
      </w:r>
      <w:r w:rsidR="00C4740B">
        <w:rPr>
          <w:rFonts w:ascii="Arial" w:hAnsi="Arial" w:cs="Arial"/>
          <w:sz w:val="28"/>
          <w:szCs w:val="28"/>
        </w:rPr>
        <w:t>Please see SALT Gui</w:t>
      </w:r>
      <w:r w:rsidR="00040CEA">
        <w:rPr>
          <w:rFonts w:ascii="Arial" w:hAnsi="Arial" w:cs="Arial"/>
          <w:sz w:val="28"/>
          <w:szCs w:val="28"/>
        </w:rPr>
        <w:t>delines for further information</w:t>
      </w:r>
    </w:p>
    <w:p w14:paraId="7F9E84E8" w14:textId="77777777" w:rsidR="00945A14" w:rsidRDefault="00945A14" w:rsidP="008C6C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Administer medication, via </w:t>
      </w:r>
      <w:proofErr w:type="gramStart"/>
      <w:r>
        <w:rPr>
          <w:rFonts w:ascii="Arial" w:hAnsi="Arial" w:cs="Arial"/>
          <w:sz w:val="28"/>
          <w:szCs w:val="28"/>
        </w:rPr>
        <w:t>yo</w:t>
      </w:r>
      <w:r w:rsidR="00040CEA">
        <w:rPr>
          <w:rFonts w:ascii="Arial" w:hAnsi="Arial" w:cs="Arial"/>
          <w:sz w:val="28"/>
          <w:szCs w:val="28"/>
        </w:rPr>
        <w:t>ghurt</w:t>
      </w:r>
      <w:proofErr w:type="gramEnd"/>
    </w:p>
    <w:p w14:paraId="7F5DA440" w14:textId="77777777" w:rsidR="008C6CF7" w:rsidRPr="00C4740B" w:rsidRDefault="000A5BA6" w:rsidP="008C6CF7">
      <w:pPr>
        <w:rPr>
          <w:rFonts w:ascii="Arial" w:hAnsi="Arial" w:cs="Arial"/>
          <w:b/>
          <w:sz w:val="28"/>
          <w:szCs w:val="28"/>
        </w:rPr>
      </w:pPr>
      <w:r w:rsidRPr="00C4740B">
        <w:rPr>
          <w:rFonts w:ascii="Arial" w:hAnsi="Arial" w:cs="Arial"/>
          <w:b/>
          <w:sz w:val="28"/>
          <w:szCs w:val="28"/>
        </w:rPr>
        <w:t>SALT guidelines for assistance with feeding</w:t>
      </w:r>
    </w:p>
    <w:p w14:paraId="467321B6" w14:textId="77777777" w:rsidR="00C4740B" w:rsidRPr="00C4740B" w:rsidRDefault="00C4740B" w:rsidP="008C6CF7">
      <w:pPr>
        <w:rPr>
          <w:rFonts w:ascii="Arial" w:hAnsi="Arial" w:cs="Arial"/>
          <w:b/>
          <w:sz w:val="28"/>
          <w:szCs w:val="28"/>
        </w:rPr>
      </w:pPr>
      <w:r w:rsidRPr="00C4740B">
        <w:rPr>
          <w:rFonts w:ascii="Arial" w:hAnsi="Arial" w:cs="Arial"/>
          <w:b/>
          <w:sz w:val="28"/>
          <w:szCs w:val="28"/>
        </w:rPr>
        <w:t xml:space="preserve">Before </w:t>
      </w:r>
      <w:proofErr w:type="gramStart"/>
      <w:r w:rsidRPr="00C4740B">
        <w:rPr>
          <w:rFonts w:ascii="Arial" w:hAnsi="Arial" w:cs="Arial"/>
          <w:b/>
          <w:sz w:val="28"/>
          <w:szCs w:val="28"/>
        </w:rPr>
        <w:t>feeding</w:t>
      </w:r>
      <w:proofErr w:type="gramEnd"/>
    </w:p>
    <w:p w14:paraId="49E123B3" w14:textId="77777777" w:rsidR="00C4740B" w:rsidRDefault="00040CEA" w:rsidP="008C6CF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Seat a</w:t>
      </w:r>
      <w:r w:rsidR="00C4740B" w:rsidRPr="00C4740B">
        <w:rPr>
          <w:rFonts w:ascii="Arial" w:hAnsi="Arial" w:cs="Arial"/>
          <w:sz w:val="28"/>
          <w:szCs w:val="28"/>
        </w:rPr>
        <w:t xml:space="preserve">pproximately at a </w:t>
      </w:r>
      <w:proofErr w:type="gramStart"/>
      <w:r w:rsidR="00C4740B" w:rsidRPr="00C4740B">
        <w:rPr>
          <w:rFonts w:ascii="Arial" w:hAnsi="Arial" w:cs="Arial"/>
          <w:sz w:val="28"/>
          <w:szCs w:val="28"/>
        </w:rPr>
        <w:t>90 degree</w:t>
      </w:r>
      <w:proofErr w:type="gramEnd"/>
      <w:r w:rsidR="00C4740B" w:rsidRPr="00C4740B">
        <w:rPr>
          <w:rFonts w:ascii="Arial" w:hAnsi="Arial" w:cs="Arial"/>
          <w:sz w:val="28"/>
          <w:szCs w:val="28"/>
        </w:rPr>
        <w:t xml:space="preserve"> angle, ensure my head is upright</w:t>
      </w:r>
      <w:r w:rsidR="00C4740B">
        <w:rPr>
          <w:rFonts w:ascii="Arial" w:hAnsi="Arial" w:cs="Arial"/>
          <w:sz w:val="28"/>
          <w:szCs w:val="28"/>
        </w:rPr>
        <w:t xml:space="preserve"> </w:t>
      </w:r>
    </w:p>
    <w:p w14:paraId="5D236909" w14:textId="77777777" w:rsidR="00C4740B" w:rsidRDefault="00C4740B" w:rsidP="008C6CF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4740B">
        <w:rPr>
          <w:rFonts w:ascii="Arial" w:hAnsi="Arial" w:cs="Arial"/>
          <w:sz w:val="28"/>
          <w:szCs w:val="28"/>
        </w:rPr>
        <w:t xml:space="preserve">Make sure I am comfortable, relaxed and there are no </w:t>
      </w:r>
      <w:proofErr w:type="gramStart"/>
      <w:r w:rsidRPr="00C4740B">
        <w:rPr>
          <w:rFonts w:ascii="Arial" w:hAnsi="Arial" w:cs="Arial"/>
          <w:sz w:val="28"/>
          <w:szCs w:val="28"/>
        </w:rPr>
        <w:t>distractions</w:t>
      </w:r>
      <w:proofErr w:type="gramEnd"/>
    </w:p>
    <w:p w14:paraId="32816466" w14:textId="77777777" w:rsidR="00C4740B" w:rsidRDefault="00C4740B" w:rsidP="008C6CF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4740B">
        <w:rPr>
          <w:rFonts w:ascii="Arial" w:hAnsi="Arial" w:cs="Arial"/>
          <w:sz w:val="28"/>
          <w:szCs w:val="28"/>
        </w:rPr>
        <w:t xml:space="preserve">Avoid conversation whilst I am </w:t>
      </w:r>
      <w:proofErr w:type="gramStart"/>
      <w:r w:rsidRPr="00C4740B">
        <w:rPr>
          <w:rFonts w:ascii="Arial" w:hAnsi="Arial" w:cs="Arial"/>
          <w:sz w:val="28"/>
          <w:szCs w:val="28"/>
        </w:rPr>
        <w:t>eating</w:t>
      </w:r>
      <w:proofErr w:type="gramEnd"/>
    </w:p>
    <w:p w14:paraId="28F566A3" w14:textId="77777777" w:rsidR="00C4740B" w:rsidRDefault="00C4740B" w:rsidP="008C6CF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4740B">
        <w:rPr>
          <w:rFonts w:ascii="Arial" w:hAnsi="Arial" w:cs="Arial"/>
          <w:sz w:val="28"/>
          <w:szCs w:val="28"/>
        </w:rPr>
        <w:t>Never hurry me, allow plenty of time</w:t>
      </w:r>
    </w:p>
    <w:p w14:paraId="696F3CED" w14:textId="77777777" w:rsidR="00C4740B" w:rsidRPr="00C4740B" w:rsidRDefault="00C4740B" w:rsidP="008C6CF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4740B">
        <w:rPr>
          <w:rFonts w:ascii="Arial" w:hAnsi="Arial" w:cs="Arial"/>
          <w:sz w:val="28"/>
          <w:szCs w:val="28"/>
        </w:rPr>
        <w:t>Before you start check correct food consistency and fluid has been provided</w:t>
      </w:r>
    </w:p>
    <w:p w14:paraId="6B813566" w14:textId="77777777" w:rsidR="00C4740B" w:rsidRPr="00C4740B" w:rsidRDefault="00C4740B" w:rsidP="008C6CF7">
      <w:pPr>
        <w:rPr>
          <w:rFonts w:ascii="Arial" w:hAnsi="Arial" w:cs="Arial"/>
          <w:b/>
          <w:sz w:val="28"/>
          <w:szCs w:val="28"/>
        </w:rPr>
      </w:pPr>
      <w:r w:rsidRPr="00C4740B">
        <w:rPr>
          <w:rFonts w:ascii="Arial" w:hAnsi="Arial" w:cs="Arial"/>
          <w:b/>
          <w:sz w:val="28"/>
          <w:szCs w:val="28"/>
        </w:rPr>
        <w:t>During Feeding</w:t>
      </w:r>
    </w:p>
    <w:p w14:paraId="56EA7A12" w14:textId="77777777" w:rsidR="00C4740B" w:rsidRDefault="00C4740B" w:rsidP="008C6CF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4740B">
        <w:rPr>
          <w:rFonts w:ascii="Arial" w:hAnsi="Arial" w:cs="Arial"/>
          <w:sz w:val="28"/>
          <w:szCs w:val="28"/>
        </w:rPr>
        <w:t xml:space="preserve">Give small </w:t>
      </w:r>
      <w:proofErr w:type="gramStart"/>
      <w:r w:rsidRPr="00C4740B">
        <w:rPr>
          <w:rFonts w:ascii="Arial" w:hAnsi="Arial" w:cs="Arial"/>
          <w:sz w:val="28"/>
          <w:szCs w:val="28"/>
        </w:rPr>
        <w:t>amounts</w:t>
      </w:r>
      <w:proofErr w:type="gramEnd"/>
    </w:p>
    <w:p w14:paraId="7C59F3A8" w14:textId="77777777" w:rsidR="00C4740B" w:rsidRDefault="00C4740B" w:rsidP="008C6CF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4740B">
        <w:rPr>
          <w:rFonts w:ascii="Arial" w:hAnsi="Arial" w:cs="Arial"/>
          <w:sz w:val="28"/>
          <w:szCs w:val="28"/>
        </w:rPr>
        <w:t xml:space="preserve">Encourage concentration on each </w:t>
      </w:r>
      <w:proofErr w:type="gramStart"/>
      <w:r w:rsidRPr="00C4740B">
        <w:rPr>
          <w:rFonts w:ascii="Arial" w:hAnsi="Arial" w:cs="Arial"/>
          <w:sz w:val="28"/>
          <w:szCs w:val="28"/>
        </w:rPr>
        <w:t>swallow</w:t>
      </w:r>
      <w:proofErr w:type="gramEnd"/>
    </w:p>
    <w:p w14:paraId="21E55C2F" w14:textId="77777777" w:rsidR="00C4740B" w:rsidRDefault="00C4740B" w:rsidP="008C6CF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4740B">
        <w:rPr>
          <w:rFonts w:ascii="Arial" w:hAnsi="Arial" w:cs="Arial"/>
          <w:sz w:val="28"/>
          <w:szCs w:val="28"/>
        </w:rPr>
        <w:t xml:space="preserve">Allow me to pause between each </w:t>
      </w:r>
      <w:proofErr w:type="gramStart"/>
      <w:r w:rsidRPr="00C4740B">
        <w:rPr>
          <w:rFonts w:ascii="Arial" w:hAnsi="Arial" w:cs="Arial"/>
          <w:sz w:val="28"/>
          <w:szCs w:val="28"/>
        </w:rPr>
        <w:t>mouthful</w:t>
      </w:r>
      <w:proofErr w:type="gramEnd"/>
    </w:p>
    <w:p w14:paraId="770E3D21" w14:textId="77777777" w:rsidR="00C4740B" w:rsidRPr="00C4740B" w:rsidRDefault="00C4740B" w:rsidP="008C6CF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4740B">
        <w:rPr>
          <w:rFonts w:ascii="Arial" w:hAnsi="Arial" w:cs="Arial"/>
          <w:sz w:val="28"/>
          <w:szCs w:val="28"/>
        </w:rPr>
        <w:t xml:space="preserve">Encourage good lip closure during </w:t>
      </w:r>
      <w:proofErr w:type="gramStart"/>
      <w:r w:rsidRPr="00C4740B">
        <w:rPr>
          <w:rFonts w:ascii="Arial" w:hAnsi="Arial" w:cs="Arial"/>
          <w:sz w:val="28"/>
          <w:szCs w:val="28"/>
        </w:rPr>
        <w:t>feeding</w:t>
      </w:r>
      <w:proofErr w:type="gramEnd"/>
    </w:p>
    <w:p w14:paraId="784C14D2" w14:textId="77777777" w:rsidR="00C4740B" w:rsidRPr="00C4740B" w:rsidRDefault="00C4740B" w:rsidP="008C6CF7">
      <w:pPr>
        <w:rPr>
          <w:rFonts w:ascii="Arial" w:hAnsi="Arial" w:cs="Arial"/>
          <w:b/>
          <w:sz w:val="28"/>
          <w:szCs w:val="28"/>
        </w:rPr>
      </w:pPr>
      <w:r w:rsidRPr="00C4740B">
        <w:rPr>
          <w:rFonts w:ascii="Arial" w:hAnsi="Arial" w:cs="Arial"/>
          <w:b/>
          <w:sz w:val="28"/>
          <w:szCs w:val="28"/>
        </w:rPr>
        <w:t xml:space="preserve">After </w:t>
      </w:r>
      <w:proofErr w:type="gramStart"/>
      <w:r w:rsidRPr="00C4740B">
        <w:rPr>
          <w:rFonts w:ascii="Arial" w:hAnsi="Arial" w:cs="Arial"/>
          <w:b/>
          <w:sz w:val="28"/>
          <w:szCs w:val="28"/>
        </w:rPr>
        <w:t>feeding</w:t>
      </w:r>
      <w:proofErr w:type="gramEnd"/>
    </w:p>
    <w:p w14:paraId="19C7A39E" w14:textId="77777777" w:rsidR="00C4740B" w:rsidRDefault="00C4740B" w:rsidP="008C6CF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4740B">
        <w:rPr>
          <w:rFonts w:ascii="Arial" w:hAnsi="Arial" w:cs="Arial"/>
          <w:sz w:val="28"/>
          <w:szCs w:val="28"/>
        </w:rPr>
        <w:t xml:space="preserve">Clear any remaining food from my </w:t>
      </w:r>
      <w:proofErr w:type="gramStart"/>
      <w:r w:rsidRPr="00C4740B">
        <w:rPr>
          <w:rFonts w:ascii="Arial" w:hAnsi="Arial" w:cs="Arial"/>
          <w:sz w:val="28"/>
          <w:szCs w:val="28"/>
        </w:rPr>
        <w:t>mouth</w:t>
      </w:r>
      <w:proofErr w:type="gramEnd"/>
    </w:p>
    <w:p w14:paraId="1ADCAA76" w14:textId="77777777" w:rsidR="00C4740B" w:rsidRPr="00C4740B" w:rsidRDefault="00C4740B" w:rsidP="008C6CF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4740B">
        <w:rPr>
          <w:rFonts w:ascii="Arial" w:hAnsi="Arial" w:cs="Arial"/>
          <w:sz w:val="28"/>
          <w:szCs w:val="28"/>
        </w:rPr>
        <w:t xml:space="preserve">Ensure I remain sitting upright for 30 minutes after feeding has </w:t>
      </w:r>
      <w:proofErr w:type="gramStart"/>
      <w:r w:rsidRPr="00C4740B">
        <w:rPr>
          <w:rFonts w:ascii="Arial" w:hAnsi="Arial" w:cs="Arial"/>
          <w:sz w:val="28"/>
          <w:szCs w:val="28"/>
        </w:rPr>
        <w:t>finished</w:t>
      </w:r>
      <w:proofErr w:type="gramEnd"/>
    </w:p>
    <w:p w14:paraId="1E841DFA" w14:textId="77777777" w:rsidR="000A5BA6" w:rsidRDefault="000A5BA6" w:rsidP="008C6CF7">
      <w:pPr>
        <w:rPr>
          <w:rFonts w:ascii="Arial" w:hAnsi="Arial" w:cs="Arial"/>
          <w:sz w:val="28"/>
          <w:szCs w:val="28"/>
        </w:rPr>
      </w:pPr>
    </w:p>
    <w:p w14:paraId="4D7EC0A2" w14:textId="77777777" w:rsidR="008C6CF7" w:rsidRPr="00945A14" w:rsidRDefault="008C6CF7" w:rsidP="008C6CF7">
      <w:pPr>
        <w:rPr>
          <w:rFonts w:ascii="Arial" w:hAnsi="Arial" w:cs="Arial"/>
          <w:b/>
          <w:sz w:val="28"/>
          <w:szCs w:val="28"/>
        </w:rPr>
      </w:pPr>
      <w:r w:rsidRPr="00945A14">
        <w:rPr>
          <w:rFonts w:ascii="Arial" w:hAnsi="Arial" w:cs="Arial"/>
          <w:b/>
          <w:sz w:val="28"/>
          <w:szCs w:val="28"/>
        </w:rPr>
        <w:lastRenderedPageBreak/>
        <w:t xml:space="preserve">Domestic Assistance </w:t>
      </w:r>
      <w:r w:rsidR="00945A14" w:rsidRPr="00945A14">
        <w:rPr>
          <w:rFonts w:ascii="Arial" w:hAnsi="Arial" w:cs="Arial"/>
          <w:b/>
          <w:sz w:val="28"/>
          <w:szCs w:val="28"/>
        </w:rPr>
        <w:t>(</w:t>
      </w:r>
      <w:r w:rsidR="00040CEA">
        <w:rPr>
          <w:rFonts w:ascii="Arial" w:hAnsi="Arial" w:cs="Arial"/>
          <w:b/>
          <w:sz w:val="28"/>
          <w:szCs w:val="28"/>
        </w:rPr>
        <w:t>d</w:t>
      </w:r>
      <w:r w:rsidR="00A7269A">
        <w:rPr>
          <w:rFonts w:ascii="Arial" w:hAnsi="Arial" w:cs="Arial"/>
          <w:b/>
          <w:sz w:val="28"/>
          <w:szCs w:val="28"/>
        </w:rPr>
        <w:t xml:space="preserve">uring </w:t>
      </w:r>
      <w:proofErr w:type="gramStart"/>
      <w:r w:rsidR="00A7269A">
        <w:rPr>
          <w:rFonts w:ascii="Arial" w:hAnsi="Arial" w:cs="Arial"/>
          <w:b/>
          <w:sz w:val="28"/>
          <w:szCs w:val="28"/>
        </w:rPr>
        <w:t>d</w:t>
      </w:r>
      <w:r w:rsidR="00945A14" w:rsidRPr="00945A14">
        <w:rPr>
          <w:rFonts w:ascii="Arial" w:hAnsi="Arial" w:cs="Arial"/>
          <w:b/>
          <w:sz w:val="28"/>
          <w:szCs w:val="28"/>
        </w:rPr>
        <w:t>ay time</w:t>
      </w:r>
      <w:proofErr w:type="gramEnd"/>
      <w:r w:rsidR="00945A14" w:rsidRPr="00945A14">
        <w:rPr>
          <w:rFonts w:ascii="Arial" w:hAnsi="Arial" w:cs="Arial"/>
          <w:b/>
          <w:sz w:val="28"/>
          <w:szCs w:val="28"/>
        </w:rPr>
        <w:t xml:space="preserve"> shifts only)</w:t>
      </w:r>
    </w:p>
    <w:p w14:paraId="12B0E544" w14:textId="77777777" w:rsidR="008C6CF7" w:rsidRDefault="008C6CF7" w:rsidP="008C6C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will be required to give support to household tasks such as</w:t>
      </w:r>
    </w:p>
    <w:p w14:paraId="27581016" w14:textId="77777777" w:rsidR="008C6CF7" w:rsidRDefault="008C6CF7" w:rsidP="008C6CF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Laundry</w:t>
      </w:r>
    </w:p>
    <w:p w14:paraId="786DE02C" w14:textId="77777777" w:rsidR="00A7269A" w:rsidRDefault="00A7269A" w:rsidP="008C6CF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Shopping</w:t>
      </w:r>
    </w:p>
    <w:p w14:paraId="2A3E036D" w14:textId="77777777" w:rsidR="00945A14" w:rsidRDefault="00945A14" w:rsidP="008C6CF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Cooking</w:t>
      </w:r>
    </w:p>
    <w:p w14:paraId="281647CA" w14:textId="77777777" w:rsidR="00945A14" w:rsidRDefault="00945A14" w:rsidP="008C6CF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Hoovering</w:t>
      </w:r>
    </w:p>
    <w:p w14:paraId="79CCC607" w14:textId="77777777" w:rsidR="00945A14" w:rsidRDefault="00945A14" w:rsidP="008C6CF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Dusting</w:t>
      </w:r>
    </w:p>
    <w:p w14:paraId="3FD5FCD8" w14:textId="77777777" w:rsidR="00A7269A" w:rsidRDefault="00945A14" w:rsidP="00A7269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oth</w:t>
      </w:r>
      <w:r w:rsidR="00A7269A">
        <w:rPr>
          <w:rFonts w:ascii="Arial" w:hAnsi="Arial" w:cs="Arial"/>
          <w:sz w:val="28"/>
          <w:szCs w:val="28"/>
        </w:rPr>
        <w:t xml:space="preserve">er light domestic tasks </w:t>
      </w:r>
      <w:proofErr w:type="gramStart"/>
      <w:r w:rsidR="00A7269A">
        <w:rPr>
          <w:rFonts w:ascii="Arial" w:hAnsi="Arial" w:cs="Arial"/>
          <w:sz w:val="28"/>
          <w:szCs w:val="28"/>
        </w:rPr>
        <w:t>required</w:t>
      </w:r>
      <w:proofErr w:type="gramEnd"/>
    </w:p>
    <w:p w14:paraId="0F51BF84" w14:textId="77777777" w:rsidR="00945A14" w:rsidRDefault="00945A14" w:rsidP="00945A14">
      <w:pPr>
        <w:rPr>
          <w:rFonts w:ascii="Arial" w:hAnsi="Arial" w:cs="Arial"/>
          <w:sz w:val="28"/>
          <w:szCs w:val="28"/>
        </w:rPr>
      </w:pPr>
    </w:p>
    <w:p w14:paraId="4E2CE4A6" w14:textId="77777777" w:rsidR="00945A14" w:rsidRDefault="00945A14" w:rsidP="00945A14">
      <w:pPr>
        <w:rPr>
          <w:rFonts w:ascii="Arial" w:hAnsi="Arial" w:cs="Arial"/>
          <w:b/>
          <w:sz w:val="28"/>
          <w:szCs w:val="28"/>
        </w:rPr>
      </w:pPr>
      <w:proofErr w:type="gramStart"/>
      <w:r w:rsidRPr="00945A14">
        <w:rPr>
          <w:rFonts w:ascii="Arial" w:hAnsi="Arial" w:cs="Arial"/>
          <w:b/>
          <w:sz w:val="28"/>
          <w:szCs w:val="28"/>
        </w:rPr>
        <w:t>Night Time</w:t>
      </w:r>
      <w:proofErr w:type="gramEnd"/>
      <w:r w:rsidRPr="00945A14">
        <w:rPr>
          <w:rFonts w:ascii="Arial" w:hAnsi="Arial" w:cs="Arial"/>
          <w:b/>
          <w:sz w:val="28"/>
          <w:szCs w:val="28"/>
        </w:rPr>
        <w:t xml:space="preserve"> shifts</w:t>
      </w:r>
    </w:p>
    <w:p w14:paraId="2B4C88E6" w14:textId="77777777" w:rsidR="00945A14" w:rsidRDefault="00945A14" w:rsidP="00945A14">
      <w:pPr>
        <w:rPr>
          <w:rFonts w:ascii="Arial" w:hAnsi="Arial" w:cs="Arial"/>
          <w:sz w:val="28"/>
          <w:szCs w:val="28"/>
        </w:rPr>
      </w:pPr>
      <w:r w:rsidRPr="00A87A20">
        <w:rPr>
          <w:rFonts w:ascii="Arial" w:hAnsi="Arial" w:cs="Arial"/>
          <w:sz w:val="28"/>
          <w:szCs w:val="28"/>
        </w:rPr>
        <w:t xml:space="preserve">I have a set </w:t>
      </w:r>
      <w:proofErr w:type="gramStart"/>
      <w:r w:rsidRPr="00A87A20">
        <w:rPr>
          <w:rFonts w:ascii="Arial" w:hAnsi="Arial" w:cs="Arial"/>
          <w:sz w:val="28"/>
          <w:szCs w:val="28"/>
        </w:rPr>
        <w:t>night time</w:t>
      </w:r>
      <w:proofErr w:type="gramEnd"/>
      <w:r w:rsidRPr="00A87A20">
        <w:rPr>
          <w:rFonts w:ascii="Arial" w:hAnsi="Arial" w:cs="Arial"/>
          <w:sz w:val="28"/>
          <w:szCs w:val="28"/>
        </w:rPr>
        <w:t xml:space="preserve"> routine that works well for me. </w:t>
      </w:r>
    </w:p>
    <w:p w14:paraId="322CBC2B" w14:textId="77777777" w:rsidR="00040CEA" w:rsidRPr="00A87A20" w:rsidRDefault="00040CEA" w:rsidP="00945A14">
      <w:pPr>
        <w:rPr>
          <w:rFonts w:ascii="Arial" w:hAnsi="Arial" w:cs="Arial"/>
          <w:sz w:val="28"/>
          <w:szCs w:val="28"/>
        </w:rPr>
      </w:pPr>
    </w:p>
    <w:p w14:paraId="793B8493" w14:textId="77777777" w:rsidR="00945A14" w:rsidRDefault="00945A14" w:rsidP="00945A14">
      <w:pPr>
        <w:rPr>
          <w:rFonts w:ascii="Arial" w:hAnsi="Arial" w:cs="Arial"/>
          <w:sz w:val="28"/>
          <w:szCs w:val="28"/>
        </w:rPr>
      </w:pPr>
      <w:r w:rsidRPr="00A87A20">
        <w:rPr>
          <w:rFonts w:ascii="Arial" w:hAnsi="Arial" w:cs="Arial"/>
          <w:sz w:val="28"/>
          <w:szCs w:val="28"/>
        </w:rPr>
        <w:t>When you arrive for shift you will work with another PA to support me on to the commode and change my clothing for night wear.</w:t>
      </w:r>
    </w:p>
    <w:p w14:paraId="7B59FC20" w14:textId="77777777" w:rsidR="00040CEA" w:rsidRPr="00A87A20" w:rsidRDefault="00040CEA" w:rsidP="00945A14">
      <w:pPr>
        <w:rPr>
          <w:rFonts w:ascii="Arial" w:hAnsi="Arial" w:cs="Arial"/>
          <w:sz w:val="28"/>
          <w:szCs w:val="28"/>
        </w:rPr>
      </w:pPr>
    </w:p>
    <w:p w14:paraId="462A5A3A" w14:textId="36EF3D35" w:rsidR="00945A14" w:rsidRDefault="00945A14" w:rsidP="00945A14">
      <w:pPr>
        <w:rPr>
          <w:rFonts w:ascii="Arial" w:hAnsi="Arial" w:cs="Arial"/>
          <w:sz w:val="28"/>
          <w:szCs w:val="28"/>
        </w:rPr>
      </w:pPr>
      <w:r w:rsidRPr="00A87A20">
        <w:rPr>
          <w:rFonts w:ascii="Arial" w:hAnsi="Arial" w:cs="Arial"/>
          <w:sz w:val="28"/>
          <w:szCs w:val="28"/>
        </w:rPr>
        <w:t xml:space="preserve">Two PAs will then support me </w:t>
      </w:r>
      <w:r w:rsidR="007372EA">
        <w:rPr>
          <w:rFonts w:ascii="Arial" w:hAnsi="Arial" w:cs="Arial"/>
          <w:sz w:val="28"/>
          <w:szCs w:val="28"/>
        </w:rPr>
        <w:t>with the stair climber</w:t>
      </w:r>
      <w:r w:rsidRPr="00A87A20">
        <w:rPr>
          <w:rFonts w:ascii="Arial" w:hAnsi="Arial" w:cs="Arial"/>
          <w:sz w:val="28"/>
          <w:szCs w:val="28"/>
        </w:rPr>
        <w:t>.</w:t>
      </w:r>
    </w:p>
    <w:p w14:paraId="61D42D9F" w14:textId="77777777" w:rsidR="00040CEA" w:rsidRPr="00A87A20" w:rsidRDefault="00040CEA" w:rsidP="00945A14">
      <w:pPr>
        <w:rPr>
          <w:rFonts w:ascii="Arial" w:hAnsi="Arial" w:cs="Arial"/>
          <w:sz w:val="28"/>
          <w:szCs w:val="28"/>
        </w:rPr>
      </w:pPr>
    </w:p>
    <w:p w14:paraId="23E722B3" w14:textId="5F588384" w:rsidR="00945A14" w:rsidRDefault="00945A14" w:rsidP="00945A14">
      <w:pPr>
        <w:rPr>
          <w:rFonts w:ascii="Arial" w:hAnsi="Arial" w:cs="Arial"/>
          <w:sz w:val="28"/>
          <w:szCs w:val="28"/>
        </w:rPr>
      </w:pPr>
      <w:r w:rsidRPr="00A87A20">
        <w:rPr>
          <w:rFonts w:ascii="Arial" w:hAnsi="Arial" w:cs="Arial"/>
          <w:sz w:val="28"/>
          <w:szCs w:val="28"/>
        </w:rPr>
        <w:t xml:space="preserve">Once upstairs I will transfer to the commode to go to the </w:t>
      </w:r>
      <w:proofErr w:type="gramStart"/>
      <w:r w:rsidRPr="00A87A20">
        <w:rPr>
          <w:rFonts w:ascii="Arial" w:hAnsi="Arial" w:cs="Arial"/>
          <w:sz w:val="28"/>
          <w:szCs w:val="28"/>
        </w:rPr>
        <w:t>bed</w:t>
      </w:r>
      <w:proofErr w:type="gramEnd"/>
    </w:p>
    <w:p w14:paraId="752B031E" w14:textId="77777777" w:rsidR="00040CEA" w:rsidRPr="00A87A20" w:rsidRDefault="00040CEA" w:rsidP="00945A14">
      <w:pPr>
        <w:rPr>
          <w:rFonts w:ascii="Arial" w:hAnsi="Arial" w:cs="Arial"/>
          <w:sz w:val="28"/>
          <w:szCs w:val="28"/>
        </w:rPr>
      </w:pPr>
    </w:p>
    <w:p w14:paraId="0E238ACA" w14:textId="36013077" w:rsidR="00945A14" w:rsidRDefault="00945A14" w:rsidP="00945A14">
      <w:pPr>
        <w:rPr>
          <w:rFonts w:ascii="Arial" w:hAnsi="Arial" w:cs="Arial"/>
          <w:sz w:val="28"/>
          <w:szCs w:val="28"/>
        </w:rPr>
      </w:pPr>
      <w:r w:rsidRPr="00A87A20">
        <w:rPr>
          <w:rFonts w:ascii="Arial" w:hAnsi="Arial" w:cs="Arial"/>
          <w:sz w:val="28"/>
          <w:szCs w:val="28"/>
        </w:rPr>
        <w:t xml:space="preserve">I will then </w:t>
      </w:r>
      <w:r w:rsidR="00040CEA">
        <w:rPr>
          <w:rFonts w:ascii="Arial" w:hAnsi="Arial" w:cs="Arial"/>
          <w:sz w:val="28"/>
          <w:szCs w:val="28"/>
        </w:rPr>
        <w:t>settle</w:t>
      </w:r>
      <w:r w:rsidRPr="00A87A20">
        <w:rPr>
          <w:rFonts w:ascii="Arial" w:hAnsi="Arial" w:cs="Arial"/>
          <w:sz w:val="28"/>
          <w:szCs w:val="28"/>
        </w:rPr>
        <w:t xml:space="preserve"> into bed </w:t>
      </w:r>
      <w:r w:rsidR="00040CEA">
        <w:rPr>
          <w:rFonts w:ascii="Arial" w:hAnsi="Arial" w:cs="Arial"/>
          <w:sz w:val="28"/>
          <w:szCs w:val="28"/>
        </w:rPr>
        <w:t xml:space="preserve">and </w:t>
      </w:r>
      <w:r w:rsidR="007372EA">
        <w:rPr>
          <w:rFonts w:ascii="Arial" w:hAnsi="Arial" w:cs="Arial"/>
          <w:sz w:val="28"/>
          <w:szCs w:val="28"/>
        </w:rPr>
        <w:t>turn my lamp on</w:t>
      </w:r>
      <w:r w:rsidRPr="00A87A20">
        <w:rPr>
          <w:rFonts w:ascii="Arial" w:hAnsi="Arial" w:cs="Arial"/>
          <w:sz w:val="28"/>
          <w:szCs w:val="28"/>
        </w:rPr>
        <w:t>.</w:t>
      </w:r>
    </w:p>
    <w:p w14:paraId="53294285" w14:textId="77777777" w:rsidR="00B20AF3" w:rsidRDefault="00B20AF3" w:rsidP="00B20AF3">
      <w:pPr>
        <w:rPr>
          <w:rFonts w:ascii="Arial" w:hAnsi="Arial" w:cs="Arial"/>
          <w:sz w:val="28"/>
          <w:szCs w:val="28"/>
        </w:rPr>
      </w:pPr>
    </w:p>
    <w:p w14:paraId="255CF51E" w14:textId="1A448EDC" w:rsidR="00B20AF3" w:rsidRDefault="00B20AF3" w:rsidP="00B20AF3">
      <w:pPr>
        <w:rPr>
          <w:rFonts w:ascii="Arial" w:hAnsi="Arial" w:cs="Arial"/>
          <w:sz w:val="28"/>
          <w:szCs w:val="28"/>
        </w:rPr>
      </w:pPr>
      <w:r w:rsidRPr="00A87A20">
        <w:rPr>
          <w:rFonts w:ascii="Arial" w:hAnsi="Arial" w:cs="Arial"/>
          <w:sz w:val="28"/>
          <w:szCs w:val="28"/>
        </w:rPr>
        <w:t>The PA will sleep in spare</w:t>
      </w:r>
      <w:r>
        <w:rPr>
          <w:rFonts w:ascii="Arial" w:hAnsi="Arial" w:cs="Arial"/>
          <w:sz w:val="28"/>
          <w:szCs w:val="28"/>
        </w:rPr>
        <w:t xml:space="preserve"> </w:t>
      </w:r>
      <w:r w:rsidRPr="00A87A20">
        <w:rPr>
          <w:rFonts w:ascii="Arial" w:hAnsi="Arial" w:cs="Arial"/>
          <w:sz w:val="28"/>
          <w:szCs w:val="28"/>
        </w:rPr>
        <w:t>room</w:t>
      </w:r>
      <w:r>
        <w:rPr>
          <w:rFonts w:ascii="Arial" w:hAnsi="Arial" w:cs="Arial"/>
          <w:sz w:val="28"/>
          <w:szCs w:val="28"/>
        </w:rPr>
        <w:t xml:space="preserve"> and ensure the monitor </w:t>
      </w:r>
      <w:proofErr w:type="gramStart"/>
      <w:r>
        <w:rPr>
          <w:rFonts w:ascii="Arial" w:hAnsi="Arial" w:cs="Arial"/>
          <w:sz w:val="28"/>
          <w:szCs w:val="28"/>
        </w:rPr>
        <w:t>is on at all times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678E2B7D" w14:textId="77777777" w:rsidR="00040CEA" w:rsidRPr="00A87A20" w:rsidRDefault="00040CEA" w:rsidP="00945A14">
      <w:pPr>
        <w:rPr>
          <w:rFonts w:ascii="Arial" w:hAnsi="Arial" w:cs="Arial"/>
          <w:sz w:val="28"/>
          <w:szCs w:val="28"/>
        </w:rPr>
      </w:pPr>
    </w:p>
    <w:p w14:paraId="54274735" w14:textId="77777777" w:rsidR="00945A14" w:rsidRDefault="00945A14" w:rsidP="00945A14">
      <w:pPr>
        <w:rPr>
          <w:rFonts w:ascii="Arial" w:hAnsi="Arial" w:cs="Arial"/>
          <w:sz w:val="28"/>
          <w:szCs w:val="28"/>
        </w:rPr>
      </w:pPr>
      <w:r w:rsidRPr="00A87A20">
        <w:rPr>
          <w:rFonts w:ascii="Arial" w:hAnsi="Arial" w:cs="Arial"/>
          <w:sz w:val="28"/>
          <w:szCs w:val="28"/>
        </w:rPr>
        <w:t xml:space="preserve">I do get restless through the night and will shout out in my sleep. </w:t>
      </w:r>
      <w:r w:rsidR="00040CEA">
        <w:rPr>
          <w:rFonts w:ascii="Arial" w:hAnsi="Arial" w:cs="Arial"/>
          <w:sz w:val="28"/>
          <w:szCs w:val="28"/>
        </w:rPr>
        <w:t xml:space="preserve"> </w:t>
      </w:r>
      <w:r w:rsidRPr="00A87A20">
        <w:rPr>
          <w:rFonts w:ascii="Arial" w:hAnsi="Arial" w:cs="Arial"/>
          <w:sz w:val="28"/>
          <w:szCs w:val="28"/>
        </w:rPr>
        <w:t xml:space="preserve">When this </w:t>
      </w:r>
      <w:proofErr w:type="gramStart"/>
      <w:r w:rsidRPr="00A87A20">
        <w:rPr>
          <w:rFonts w:ascii="Arial" w:hAnsi="Arial" w:cs="Arial"/>
          <w:sz w:val="28"/>
          <w:szCs w:val="28"/>
        </w:rPr>
        <w:t>happens</w:t>
      </w:r>
      <w:proofErr w:type="gramEnd"/>
      <w:r w:rsidRPr="00A87A20">
        <w:rPr>
          <w:rFonts w:ascii="Arial" w:hAnsi="Arial" w:cs="Arial"/>
          <w:sz w:val="28"/>
          <w:szCs w:val="28"/>
        </w:rPr>
        <w:t xml:space="preserve"> you will provide me with reassurance </w:t>
      </w:r>
      <w:r w:rsidR="00A87A20">
        <w:rPr>
          <w:rFonts w:ascii="Arial" w:hAnsi="Arial" w:cs="Arial"/>
          <w:sz w:val="28"/>
          <w:szCs w:val="28"/>
        </w:rPr>
        <w:t>and ensure that the temperature of the room is not to</w:t>
      </w:r>
      <w:r w:rsidR="00040CEA">
        <w:rPr>
          <w:rFonts w:ascii="Arial" w:hAnsi="Arial" w:cs="Arial"/>
          <w:sz w:val="28"/>
          <w:szCs w:val="28"/>
        </w:rPr>
        <w:t>o</w:t>
      </w:r>
      <w:r w:rsidR="00A87A20">
        <w:rPr>
          <w:rFonts w:ascii="Arial" w:hAnsi="Arial" w:cs="Arial"/>
          <w:sz w:val="28"/>
          <w:szCs w:val="28"/>
        </w:rPr>
        <w:t xml:space="preserve"> hot or cold. </w:t>
      </w:r>
    </w:p>
    <w:p w14:paraId="01E38C35" w14:textId="77777777" w:rsidR="00040CEA" w:rsidRDefault="00040CEA" w:rsidP="00945A14">
      <w:pPr>
        <w:rPr>
          <w:rFonts w:ascii="Arial" w:hAnsi="Arial" w:cs="Arial"/>
          <w:sz w:val="28"/>
          <w:szCs w:val="28"/>
        </w:rPr>
      </w:pPr>
    </w:p>
    <w:p w14:paraId="11867977" w14:textId="77777777" w:rsidR="00A7269A" w:rsidRDefault="00A7269A" w:rsidP="00945A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the end of your </w:t>
      </w:r>
      <w:proofErr w:type="gramStart"/>
      <w:r>
        <w:rPr>
          <w:rFonts w:ascii="Arial" w:hAnsi="Arial" w:cs="Arial"/>
          <w:sz w:val="28"/>
          <w:szCs w:val="28"/>
        </w:rPr>
        <w:t>shift</w:t>
      </w:r>
      <w:proofErr w:type="gramEnd"/>
      <w:r>
        <w:rPr>
          <w:rFonts w:ascii="Arial" w:hAnsi="Arial" w:cs="Arial"/>
          <w:sz w:val="28"/>
          <w:szCs w:val="28"/>
        </w:rPr>
        <w:t xml:space="preserve"> you will ensure I am comfortable before leaving. </w:t>
      </w:r>
    </w:p>
    <w:p w14:paraId="32A852A3" w14:textId="77777777" w:rsidR="0089322F" w:rsidRDefault="0089322F" w:rsidP="00945A14">
      <w:pPr>
        <w:rPr>
          <w:rFonts w:ascii="Arial" w:hAnsi="Arial" w:cs="Arial"/>
          <w:b/>
          <w:sz w:val="28"/>
          <w:szCs w:val="28"/>
        </w:rPr>
      </w:pPr>
    </w:p>
    <w:p w14:paraId="6408EBF4" w14:textId="46F4A69B" w:rsidR="00A7269A" w:rsidRPr="00223B4A" w:rsidRDefault="00223B4A" w:rsidP="00945A14">
      <w:pPr>
        <w:rPr>
          <w:rFonts w:ascii="Arial" w:hAnsi="Arial" w:cs="Arial"/>
          <w:b/>
          <w:sz w:val="28"/>
          <w:szCs w:val="28"/>
        </w:rPr>
      </w:pPr>
      <w:r w:rsidRPr="00223B4A">
        <w:rPr>
          <w:rFonts w:ascii="Arial" w:hAnsi="Arial" w:cs="Arial"/>
          <w:b/>
          <w:sz w:val="28"/>
          <w:szCs w:val="28"/>
        </w:rPr>
        <w:lastRenderedPageBreak/>
        <w:t xml:space="preserve">Training </w:t>
      </w:r>
    </w:p>
    <w:p w14:paraId="4550E5E1" w14:textId="77777777" w:rsidR="00223B4A" w:rsidRDefault="00223B4A" w:rsidP="00223B4A">
      <w:pPr>
        <w:rPr>
          <w:rFonts w:ascii="Arial" w:hAnsi="Arial" w:cs="Arial"/>
          <w:sz w:val="28"/>
          <w:szCs w:val="28"/>
        </w:rPr>
      </w:pPr>
      <w:r w:rsidRPr="00223B4A">
        <w:rPr>
          <w:rFonts w:ascii="Arial" w:hAnsi="Arial" w:cs="Arial"/>
          <w:sz w:val="28"/>
          <w:szCs w:val="28"/>
        </w:rPr>
        <w:t xml:space="preserve">Full training and induction will be given in all areas of my Care and Support Plan. </w:t>
      </w:r>
    </w:p>
    <w:p w14:paraId="4B8FB457" w14:textId="77777777" w:rsidR="00040CEA" w:rsidRPr="00223B4A" w:rsidRDefault="00040CEA" w:rsidP="00223B4A">
      <w:pPr>
        <w:rPr>
          <w:rFonts w:ascii="Arial" w:hAnsi="Arial" w:cs="Arial"/>
          <w:sz w:val="28"/>
          <w:szCs w:val="28"/>
        </w:rPr>
      </w:pPr>
    </w:p>
    <w:p w14:paraId="63065202" w14:textId="77777777" w:rsidR="00223B4A" w:rsidRDefault="00223B4A" w:rsidP="00223B4A">
      <w:pPr>
        <w:rPr>
          <w:rFonts w:ascii="Arial" w:hAnsi="Arial" w:cs="Arial"/>
          <w:sz w:val="28"/>
          <w:szCs w:val="28"/>
        </w:rPr>
      </w:pPr>
      <w:r w:rsidRPr="00223B4A">
        <w:rPr>
          <w:rFonts w:ascii="Arial" w:hAnsi="Arial" w:cs="Arial"/>
          <w:sz w:val="28"/>
          <w:szCs w:val="28"/>
        </w:rPr>
        <w:t>There will be a probationary period of 6</w:t>
      </w:r>
      <w:r w:rsidR="00040CEA">
        <w:rPr>
          <w:rFonts w:ascii="Arial" w:hAnsi="Arial" w:cs="Arial"/>
          <w:sz w:val="28"/>
          <w:szCs w:val="28"/>
        </w:rPr>
        <w:t xml:space="preserve"> months.  </w:t>
      </w:r>
      <w:r w:rsidRPr="00223B4A">
        <w:rPr>
          <w:rFonts w:ascii="Arial" w:hAnsi="Arial" w:cs="Arial"/>
          <w:sz w:val="28"/>
          <w:szCs w:val="28"/>
        </w:rPr>
        <w:t xml:space="preserve">At the end of this </w:t>
      </w:r>
      <w:proofErr w:type="gramStart"/>
      <w:r w:rsidRPr="00223B4A">
        <w:rPr>
          <w:rFonts w:ascii="Arial" w:hAnsi="Arial" w:cs="Arial"/>
          <w:sz w:val="28"/>
          <w:szCs w:val="28"/>
        </w:rPr>
        <w:t>period</w:t>
      </w:r>
      <w:proofErr w:type="gramEnd"/>
      <w:r w:rsidRPr="00223B4A">
        <w:rPr>
          <w:rFonts w:ascii="Arial" w:hAnsi="Arial" w:cs="Arial"/>
          <w:sz w:val="28"/>
          <w:szCs w:val="28"/>
        </w:rPr>
        <w:t xml:space="preserve"> we will meet with you to review the position.  If your performance is satisfactory and we are happy with the situation, your continued employment will be confirmed.</w:t>
      </w:r>
    </w:p>
    <w:p w14:paraId="0484FFDB" w14:textId="77777777" w:rsidR="00040CEA" w:rsidRPr="00223B4A" w:rsidRDefault="00040CEA" w:rsidP="00223B4A">
      <w:pPr>
        <w:rPr>
          <w:rFonts w:ascii="Arial" w:hAnsi="Arial" w:cs="Arial"/>
          <w:sz w:val="28"/>
          <w:szCs w:val="28"/>
        </w:rPr>
      </w:pPr>
    </w:p>
    <w:p w14:paraId="7D5821F6" w14:textId="77777777" w:rsidR="00223B4A" w:rsidRDefault="00223B4A" w:rsidP="00223B4A">
      <w:pPr>
        <w:rPr>
          <w:rFonts w:ascii="Arial" w:hAnsi="Arial" w:cs="Arial"/>
          <w:sz w:val="28"/>
          <w:szCs w:val="28"/>
        </w:rPr>
      </w:pPr>
      <w:r w:rsidRPr="00223B4A">
        <w:rPr>
          <w:rFonts w:ascii="Arial" w:hAnsi="Arial" w:cs="Arial"/>
          <w:sz w:val="28"/>
          <w:szCs w:val="28"/>
        </w:rPr>
        <w:t xml:space="preserve">You will need to be reliable and committed.  You must also be able to respect my privacy and </w:t>
      </w:r>
      <w:proofErr w:type="gramStart"/>
      <w:r w:rsidRPr="00223B4A">
        <w:rPr>
          <w:rFonts w:ascii="Arial" w:hAnsi="Arial" w:cs="Arial"/>
          <w:sz w:val="28"/>
          <w:szCs w:val="28"/>
        </w:rPr>
        <w:t>have an understanding of</w:t>
      </w:r>
      <w:proofErr w:type="gramEnd"/>
      <w:r w:rsidRPr="00223B4A">
        <w:rPr>
          <w:rFonts w:ascii="Arial" w:hAnsi="Arial" w:cs="Arial"/>
          <w:sz w:val="28"/>
          <w:szCs w:val="28"/>
        </w:rPr>
        <w:t xml:space="preserve"> the need for confidentiality in all areas of your work.</w:t>
      </w:r>
    </w:p>
    <w:p w14:paraId="391BDD6B" w14:textId="7E77183E" w:rsidR="00040CEA" w:rsidRDefault="00040CEA" w:rsidP="00223B4A">
      <w:pPr>
        <w:rPr>
          <w:rFonts w:ascii="Arial" w:hAnsi="Arial" w:cs="Arial"/>
          <w:sz w:val="28"/>
          <w:szCs w:val="28"/>
        </w:rPr>
      </w:pPr>
    </w:p>
    <w:p w14:paraId="39EA0B58" w14:textId="62C1FC85" w:rsidR="0089322F" w:rsidRDefault="0089322F" w:rsidP="00223B4A">
      <w:pPr>
        <w:rPr>
          <w:rFonts w:ascii="Arial" w:hAnsi="Arial" w:cs="Arial"/>
          <w:sz w:val="28"/>
          <w:szCs w:val="28"/>
        </w:rPr>
      </w:pPr>
    </w:p>
    <w:p w14:paraId="47015415" w14:textId="19037456" w:rsidR="0089322F" w:rsidRDefault="0089322F" w:rsidP="00223B4A">
      <w:pPr>
        <w:rPr>
          <w:rFonts w:ascii="Arial" w:hAnsi="Arial" w:cs="Arial"/>
          <w:sz w:val="28"/>
          <w:szCs w:val="28"/>
        </w:rPr>
      </w:pPr>
    </w:p>
    <w:p w14:paraId="3492BE64" w14:textId="7C9ED02D" w:rsidR="0089322F" w:rsidRDefault="0089322F" w:rsidP="00223B4A">
      <w:pPr>
        <w:rPr>
          <w:rFonts w:ascii="Arial" w:hAnsi="Arial" w:cs="Arial"/>
          <w:sz w:val="28"/>
          <w:szCs w:val="28"/>
        </w:rPr>
      </w:pPr>
    </w:p>
    <w:p w14:paraId="73A543FB" w14:textId="262DFB48" w:rsidR="0089322F" w:rsidRDefault="0089322F" w:rsidP="00223B4A">
      <w:pPr>
        <w:rPr>
          <w:rFonts w:ascii="Arial" w:hAnsi="Arial" w:cs="Arial"/>
          <w:sz w:val="28"/>
          <w:szCs w:val="28"/>
        </w:rPr>
      </w:pPr>
    </w:p>
    <w:p w14:paraId="4D0DBFD0" w14:textId="2384736B" w:rsidR="0089322F" w:rsidRDefault="0089322F" w:rsidP="00223B4A">
      <w:pPr>
        <w:rPr>
          <w:rFonts w:ascii="Arial" w:hAnsi="Arial" w:cs="Arial"/>
          <w:sz w:val="28"/>
          <w:szCs w:val="28"/>
        </w:rPr>
      </w:pPr>
    </w:p>
    <w:p w14:paraId="2B4C9615" w14:textId="34265EAC" w:rsidR="0089322F" w:rsidRDefault="0089322F" w:rsidP="00223B4A">
      <w:pPr>
        <w:rPr>
          <w:rFonts w:ascii="Arial" w:hAnsi="Arial" w:cs="Arial"/>
          <w:sz w:val="28"/>
          <w:szCs w:val="28"/>
        </w:rPr>
      </w:pPr>
    </w:p>
    <w:p w14:paraId="3F0ACB6B" w14:textId="1C2AA708" w:rsidR="0089322F" w:rsidRDefault="0089322F" w:rsidP="00223B4A">
      <w:pPr>
        <w:rPr>
          <w:rFonts w:ascii="Arial" w:hAnsi="Arial" w:cs="Arial"/>
          <w:sz w:val="28"/>
          <w:szCs w:val="28"/>
        </w:rPr>
      </w:pPr>
    </w:p>
    <w:p w14:paraId="2B56AB9C" w14:textId="37024103" w:rsidR="0089322F" w:rsidRDefault="0089322F" w:rsidP="00223B4A">
      <w:pPr>
        <w:rPr>
          <w:rFonts w:ascii="Arial" w:hAnsi="Arial" w:cs="Arial"/>
          <w:sz w:val="28"/>
          <w:szCs w:val="28"/>
        </w:rPr>
      </w:pPr>
    </w:p>
    <w:p w14:paraId="6C84D28D" w14:textId="3E8E497C" w:rsidR="0089322F" w:rsidRDefault="0089322F" w:rsidP="00223B4A">
      <w:pPr>
        <w:rPr>
          <w:rFonts w:ascii="Arial" w:hAnsi="Arial" w:cs="Arial"/>
          <w:sz w:val="28"/>
          <w:szCs w:val="28"/>
        </w:rPr>
      </w:pPr>
    </w:p>
    <w:p w14:paraId="73A5E100" w14:textId="3DB5BDBA" w:rsidR="0089322F" w:rsidRDefault="0089322F" w:rsidP="00223B4A">
      <w:pPr>
        <w:rPr>
          <w:rFonts w:ascii="Arial" w:hAnsi="Arial" w:cs="Arial"/>
          <w:sz w:val="28"/>
          <w:szCs w:val="28"/>
        </w:rPr>
      </w:pPr>
    </w:p>
    <w:p w14:paraId="003C64D0" w14:textId="77777777" w:rsidR="0089322F" w:rsidRDefault="0089322F" w:rsidP="00223B4A">
      <w:pPr>
        <w:rPr>
          <w:rFonts w:ascii="Arial" w:hAnsi="Arial" w:cs="Arial"/>
          <w:sz w:val="28"/>
          <w:szCs w:val="28"/>
        </w:rPr>
      </w:pPr>
    </w:p>
    <w:p w14:paraId="5D1F78E2" w14:textId="77777777" w:rsidR="000B5BB3" w:rsidRDefault="000B5BB3" w:rsidP="00223B4A">
      <w:pPr>
        <w:rPr>
          <w:rFonts w:ascii="Arial" w:hAnsi="Arial" w:cs="Arial"/>
          <w:sz w:val="28"/>
          <w:szCs w:val="28"/>
        </w:rPr>
      </w:pPr>
    </w:p>
    <w:p w14:paraId="4EFC1B8E" w14:textId="77777777" w:rsidR="000B5BB3" w:rsidRDefault="000B5BB3" w:rsidP="00223B4A">
      <w:pPr>
        <w:rPr>
          <w:rFonts w:ascii="Arial" w:hAnsi="Arial" w:cs="Arial"/>
          <w:sz w:val="28"/>
          <w:szCs w:val="28"/>
        </w:rPr>
      </w:pPr>
    </w:p>
    <w:p w14:paraId="4F88BFEF" w14:textId="77777777" w:rsidR="000B5BB3" w:rsidRDefault="000B5BB3" w:rsidP="00223B4A">
      <w:pPr>
        <w:rPr>
          <w:rFonts w:ascii="Arial" w:hAnsi="Arial" w:cs="Arial"/>
          <w:sz w:val="28"/>
          <w:szCs w:val="28"/>
        </w:rPr>
      </w:pPr>
    </w:p>
    <w:p w14:paraId="1E821825" w14:textId="77777777" w:rsidR="000B5BB3" w:rsidRDefault="000B5BB3" w:rsidP="00223B4A">
      <w:pPr>
        <w:rPr>
          <w:rFonts w:ascii="Arial" w:hAnsi="Arial" w:cs="Arial"/>
          <w:sz w:val="28"/>
          <w:szCs w:val="28"/>
        </w:rPr>
      </w:pPr>
    </w:p>
    <w:p w14:paraId="12621330" w14:textId="77777777" w:rsidR="000B5BB3" w:rsidRPr="00223B4A" w:rsidRDefault="000B5BB3" w:rsidP="00223B4A">
      <w:pPr>
        <w:rPr>
          <w:rFonts w:ascii="Arial" w:hAnsi="Arial" w:cs="Arial"/>
          <w:sz w:val="28"/>
          <w:szCs w:val="28"/>
        </w:rPr>
      </w:pPr>
    </w:p>
    <w:p w14:paraId="7D0A1FDE" w14:textId="77777777" w:rsidR="00A7269A" w:rsidRPr="00A7269A" w:rsidRDefault="00A7269A" w:rsidP="00945A14">
      <w:pPr>
        <w:rPr>
          <w:rFonts w:ascii="Arial" w:hAnsi="Arial" w:cs="Arial"/>
          <w:b/>
          <w:sz w:val="28"/>
          <w:szCs w:val="28"/>
        </w:rPr>
      </w:pPr>
      <w:r w:rsidRPr="00A7269A">
        <w:rPr>
          <w:rFonts w:ascii="Arial" w:hAnsi="Arial" w:cs="Arial"/>
          <w:b/>
          <w:sz w:val="28"/>
          <w:szCs w:val="28"/>
        </w:rPr>
        <w:lastRenderedPageBreak/>
        <w:t>Person Specification</w:t>
      </w:r>
    </w:p>
    <w:p w14:paraId="08758B3A" w14:textId="77777777" w:rsidR="00A7269A" w:rsidRPr="00A7269A" w:rsidRDefault="00A7269A" w:rsidP="00945A14">
      <w:pPr>
        <w:rPr>
          <w:rFonts w:ascii="Arial" w:hAnsi="Arial" w:cs="Arial"/>
          <w:b/>
          <w:sz w:val="28"/>
          <w:szCs w:val="28"/>
        </w:rPr>
      </w:pPr>
      <w:r w:rsidRPr="00A7269A">
        <w:rPr>
          <w:rFonts w:ascii="Arial" w:hAnsi="Arial" w:cs="Arial"/>
          <w:b/>
          <w:sz w:val="28"/>
          <w:szCs w:val="28"/>
        </w:rPr>
        <w:t>Must have Level 2 or be willing to work towards a level 2 quali</w:t>
      </w:r>
      <w:r>
        <w:rPr>
          <w:rFonts w:ascii="Arial" w:hAnsi="Arial" w:cs="Arial"/>
          <w:b/>
          <w:sz w:val="28"/>
          <w:szCs w:val="28"/>
        </w:rPr>
        <w:t>fication in care or Health and S</w:t>
      </w:r>
      <w:r w:rsidRPr="00A7269A">
        <w:rPr>
          <w:rFonts w:ascii="Arial" w:hAnsi="Arial" w:cs="Arial"/>
          <w:b/>
          <w:sz w:val="28"/>
          <w:szCs w:val="28"/>
        </w:rPr>
        <w:t xml:space="preserve">ocial </w:t>
      </w:r>
      <w:r>
        <w:rPr>
          <w:rFonts w:ascii="Arial" w:hAnsi="Arial" w:cs="Arial"/>
          <w:b/>
          <w:sz w:val="28"/>
          <w:szCs w:val="28"/>
        </w:rPr>
        <w:t>C</w:t>
      </w:r>
      <w:r w:rsidRPr="00A7269A">
        <w:rPr>
          <w:rFonts w:ascii="Arial" w:hAnsi="Arial" w:cs="Arial"/>
          <w:b/>
          <w:sz w:val="28"/>
          <w:szCs w:val="28"/>
        </w:rPr>
        <w:t>are</w:t>
      </w:r>
    </w:p>
    <w:p w14:paraId="206AE20D" w14:textId="77777777" w:rsidR="00A7269A" w:rsidRPr="00A7269A" w:rsidRDefault="00A7269A" w:rsidP="00945A14">
      <w:pPr>
        <w:rPr>
          <w:rFonts w:ascii="Arial" w:hAnsi="Arial" w:cs="Arial"/>
          <w:b/>
          <w:sz w:val="28"/>
          <w:szCs w:val="28"/>
        </w:rPr>
      </w:pPr>
      <w:r w:rsidRPr="00A7269A">
        <w:rPr>
          <w:rFonts w:ascii="Arial" w:hAnsi="Arial" w:cs="Arial"/>
          <w:b/>
          <w:sz w:val="28"/>
          <w:szCs w:val="28"/>
        </w:rPr>
        <w:t xml:space="preserve">Experience of </w:t>
      </w:r>
      <w:r>
        <w:rPr>
          <w:rFonts w:ascii="Arial" w:hAnsi="Arial" w:cs="Arial"/>
          <w:b/>
          <w:sz w:val="28"/>
          <w:szCs w:val="28"/>
        </w:rPr>
        <w:t xml:space="preserve">working in </w:t>
      </w:r>
      <w:proofErr w:type="gramStart"/>
      <w:r>
        <w:rPr>
          <w:rFonts w:ascii="Arial" w:hAnsi="Arial" w:cs="Arial"/>
          <w:b/>
          <w:sz w:val="28"/>
          <w:szCs w:val="28"/>
        </w:rPr>
        <w:t>H</w:t>
      </w:r>
      <w:r w:rsidRPr="00A7269A">
        <w:rPr>
          <w:rFonts w:ascii="Arial" w:hAnsi="Arial" w:cs="Arial"/>
          <w:b/>
          <w:sz w:val="28"/>
          <w:szCs w:val="28"/>
        </w:rPr>
        <w:t>ealthcare</w:t>
      </w:r>
      <w:proofErr w:type="gramEnd"/>
      <w:r w:rsidRPr="00A7269A">
        <w:rPr>
          <w:rFonts w:ascii="Arial" w:hAnsi="Arial" w:cs="Arial"/>
          <w:b/>
          <w:sz w:val="28"/>
          <w:szCs w:val="28"/>
        </w:rPr>
        <w:t>/social care</w:t>
      </w:r>
    </w:p>
    <w:p w14:paraId="3F6EC61E" w14:textId="77777777" w:rsidR="00A7269A" w:rsidRDefault="00A7269A" w:rsidP="00A72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392342">
        <w:rPr>
          <w:rFonts w:ascii="Arial" w:eastAsia="Arial" w:hAnsi="Arial" w:cs="Arial"/>
          <w:color w:val="000000"/>
          <w:sz w:val="28"/>
          <w:szCs w:val="28"/>
          <w:lang w:eastAsia="en-GB"/>
        </w:rPr>
        <w:t>Be able to meet the physical demands of the post</w:t>
      </w:r>
      <w:r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. </w:t>
      </w:r>
      <w:r w:rsidR="00040CEA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 I am over </w:t>
      </w:r>
      <w:proofErr w:type="gramStart"/>
      <w:r w:rsidR="00040CEA">
        <w:rPr>
          <w:rFonts w:ascii="Arial" w:eastAsia="Arial" w:hAnsi="Arial" w:cs="Arial"/>
          <w:color w:val="000000"/>
          <w:sz w:val="28"/>
          <w:szCs w:val="28"/>
          <w:lang w:eastAsia="en-GB"/>
        </w:rPr>
        <w:t>6ft</w:t>
      </w:r>
      <w:proofErr w:type="gramEnd"/>
    </w:p>
    <w:p w14:paraId="17B34BFC" w14:textId="77777777" w:rsidR="00A7269A" w:rsidRDefault="00040CEA" w:rsidP="00A72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Be calm and </w:t>
      </w:r>
      <w:proofErr w:type="gramStart"/>
      <w:r>
        <w:rPr>
          <w:rFonts w:ascii="Arial" w:eastAsia="Arial" w:hAnsi="Arial" w:cs="Arial"/>
          <w:color w:val="000000"/>
          <w:sz w:val="28"/>
          <w:szCs w:val="28"/>
          <w:lang w:eastAsia="en-GB"/>
        </w:rPr>
        <w:t>p</w:t>
      </w:r>
      <w:r w:rsidR="00A7269A">
        <w:rPr>
          <w:rFonts w:ascii="Arial" w:eastAsia="Arial" w:hAnsi="Arial" w:cs="Arial"/>
          <w:color w:val="000000"/>
          <w:sz w:val="28"/>
          <w:szCs w:val="28"/>
          <w:lang w:eastAsia="en-GB"/>
        </w:rPr>
        <w:t>atient</w:t>
      </w:r>
      <w:proofErr w:type="gramEnd"/>
    </w:p>
    <w:p w14:paraId="5476C947" w14:textId="77777777" w:rsidR="00A7269A" w:rsidRDefault="00A7269A" w:rsidP="00A72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Be willing to </w:t>
      </w:r>
      <w:proofErr w:type="gramStart"/>
      <w:r>
        <w:rPr>
          <w:rFonts w:ascii="Arial" w:eastAsia="Arial" w:hAnsi="Arial" w:cs="Arial"/>
          <w:color w:val="000000"/>
          <w:sz w:val="28"/>
          <w:szCs w:val="28"/>
          <w:lang w:eastAsia="en-GB"/>
        </w:rPr>
        <w:t>learn</w:t>
      </w:r>
      <w:proofErr w:type="gramEnd"/>
    </w:p>
    <w:p w14:paraId="6C14949D" w14:textId="77777777" w:rsidR="00A7269A" w:rsidRDefault="00A7269A" w:rsidP="00A72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Be able to provide person centred </w:t>
      </w:r>
      <w:proofErr w:type="gramStart"/>
      <w:r>
        <w:rPr>
          <w:rFonts w:ascii="Arial" w:eastAsia="Arial" w:hAnsi="Arial" w:cs="Arial"/>
          <w:color w:val="000000"/>
          <w:sz w:val="28"/>
          <w:szCs w:val="28"/>
          <w:lang w:eastAsia="en-GB"/>
        </w:rPr>
        <w:t>support</w:t>
      </w:r>
      <w:proofErr w:type="gramEnd"/>
    </w:p>
    <w:p w14:paraId="6C96337C" w14:textId="77777777" w:rsidR="00A7269A" w:rsidRPr="00170C83" w:rsidRDefault="00A7269A" w:rsidP="00A72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392342">
        <w:rPr>
          <w:rFonts w:ascii="Arial" w:eastAsia="Arial" w:hAnsi="Arial" w:cs="Arial"/>
          <w:color w:val="000000"/>
          <w:sz w:val="28"/>
          <w:szCs w:val="28"/>
          <w:lang w:eastAsia="en-GB"/>
        </w:rPr>
        <w:t>Be willing to work</w:t>
      </w:r>
      <w:r>
        <w:rPr>
          <w:rFonts w:eastAsia="Arial" w:cs="Arial"/>
          <w:color w:val="000000"/>
          <w:szCs w:val="28"/>
          <w:lang w:eastAsia="en-GB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under 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lang w:eastAsia="en-GB"/>
        </w:rPr>
        <w:t>my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 and my families</w:t>
      </w:r>
      <w:r w:rsidRPr="00170C83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 </w:t>
      </w:r>
      <w:proofErr w:type="gramStart"/>
      <w:r w:rsidRPr="00170C83">
        <w:rPr>
          <w:rFonts w:ascii="Arial" w:eastAsia="Arial" w:hAnsi="Arial" w:cs="Arial"/>
          <w:color w:val="000000"/>
          <w:sz w:val="28"/>
          <w:szCs w:val="28"/>
          <w:lang w:eastAsia="en-GB"/>
        </w:rPr>
        <w:t>direction</w:t>
      </w:r>
      <w:proofErr w:type="gramEnd"/>
    </w:p>
    <w:p w14:paraId="5941FDFA" w14:textId="77777777" w:rsidR="00A7269A" w:rsidRPr="00392342" w:rsidRDefault="00A7269A" w:rsidP="00A72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392342">
        <w:rPr>
          <w:rFonts w:ascii="Arial" w:eastAsia="Arial" w:hAnsi="Arial" w:cs="Arial"/>
          <w:color w:val="000000"/>
          <w:sz w:val="28"/>
          <w:szCs w:val="28"/>
          <w:lang w:eastAsia="en-GB"/>
        </w:rPr>
        <w:t>Not smoke in our home or in my presence</w:t>
      </w:r>
    </w:p>
    <w:p w14:paraId="53B9493E" w14:textId="77777777" w:rsidR="00A7269A" w:rsidRPr="00170C83" w:rsidRDefault="00A7269A" w:rsidP="00A72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170C83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Have good general </w:t>
      </w:r>
      <w:proofErr w:type="gramStart"/>
      <w:r w:rsidRPr="00170C83">
        <w:rPr>
          <w:rFonts w:ascii="Arial" w:eastAsia="Arial" w:hAnsi="Arial" w:cs="Arial"/>
          <w:color w:val="000000"/>
          <w:sz w:val="28"/>
          <w:szCs w:val="28"/>
          <w:lang w:eastAsia="en-GB"/>
        </w:rPr>
        <w:t>health</w:t>
      </w:r>
      <w:proofErr w:type="gramEnd"/>
    </w:p>
    <w:p w14:paraId="063BBF2C" w14:textId="77777777" w:rsidR="00A7269A" w:rsidRPr="00170C83" w:rsidRDefault="00A7269A" w:rsidP="00A72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170C83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Be reliable and </w:t>
      </w:r>
      <w:proofErr w:type="gramStart"/>
      <w:r w:rsidRPr="00170C83">
        <w:rPr>
          <w:rFonts w:ascii="Arial" w:eastAsia="Arial" w:hAnsi="Arial" w:cs="Arial"/>
          <w:color w:val="000000"/>
          <w:sz w:val="28"/>
          <w:szCs w:val="28"/>
          <w:lang w:eastAsia="en-GB"/>
        </w:rPr>
        <w:t>punctual</w:t>
      </w:r>
      <w:proofErr w:type="gramEnd"/>
    </w:p>
    <w:p w14:paraId="3D21A0D3" w14:textId="77777777" w:rsidR="00A7269A" w:rsidRPr="00170C83" w:rsidRDefault="00A7269A" w:rsidP="00A72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170C83">
        <w:rPr>
          <w:rFonts w:ascii="Arial" w:eastAsia="Arial" w:hAnsi="Arial" w:cs="Arial"/>
          <w:color w:val="000000"/>
          <w:sz w:val="28"/>
          <w:szCs w:val="28"/>
          <w:lang w:eastAsia="en-GB"/>
        </w:rPr>
        <w:t>Keep information gained in the course of your employment confidential</w:t>
      </w:r>
    </w:p>
    <w:p w14:paraId="4E238E13" w14:textId="77777777" w:rsidR="00A7269A" w:rsidRPr="00170C83" w:rsidRDefault="00A7269A" w:rsidP="00A72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170C83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Respect my privacy and that of our </w:t>
      </w:r>
      <w:proofErr w:type="gramStart"/>
      <w:r w:rsidRPr="00170C83">
        <w:rPr>
          <w:rFonts w:ascii="Arial" w:eastAsia="Arial" w:hAnsi="Arial" w:cs="Arial"/>
          <w:color w:val="000000"/>
          <w:sz w:val="28"/>
          <w:szCs w:val="28"/>
          <w:lang w:eastAsia="en-GB"/>
        </w:rPr>
        <w:t>family</w:t>
      </w:r>
      <w:proofErr w:type="gramEnd"/>
    </w:p>
    <w:p w14:paraId="450E5D6C" w14:textId="77777777" w:rsidR="00A7269A" w:rsidRPr="00170C83" w:rsidRDefault="00A7269A" w:rsidP="00A72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170C83">
        <w:rPr>
          <w:rFonts w:ascii="Arial" w:eastAsia="Arial" w:hAnsi="Arial" w:cs="Arial"/>
          <w:color w:val="000000"/>
          <w:sz w:val="28"/>
          <w:szCs w:val="28"/>
          <w:lang w:eastAsia="en-GB"/>
        </w:rPr>
        <w:t>Not discuss our household and domestic circumstances with others, other than with our specific permission</w:t>
      </w:r>
    </w:p>
    <w:p w14:paraId="5322CF00" w14:textId="77777777" w:rsidR="00A7269A" w:rsidRPr="00170C83" w:rsidRDefault="00A7269A" w:rsidP="00A72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170C83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Be able to accept responsibility and work on your own </w:t>
      </w:r>
      <w:proofErr w:type="gramStart"/>
      <w:r w:rsidRPr="00170C83">
        <w:rPr>
          <w:rFonts w:ascii="Arial" w:eastAsia="Arial" w:hAnsi="Arial" w:cs="Arial"/>
          <w:color w:val="000000"/>
          <w:sz w:val="28"/>
          <w:szCs w:val="28"/>
          <w:lang w:eastAsia="en-GB"/>
        </w:rPr>
        <w:t>initiative</w:t>
      </w:r>
      <w:proofErr w:type="gramEnd"/>
    </w:p>
    <w:p w14:paraId="796C19E0" w14:textId="77777777" w:rsidR="00A7269A" w:rsidRPr="00170C83" w:rsidRDefault="00A7269A" w:rsidP="00A72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170C83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Be patient when doing repeated </w:t>
      </w:r>
      <w:proofErr w:type="gramStart"/>
      <w:r w:rsidRPr="00170C83">
        <w:rPr>
          <w:rFonts w:ascii="Arial" w:eastAsia="Arial" w:hAnsi="Arial" w:cs="Arial"/>
          <w:color w:val="000000"/>
          <w:sz w:val="28"/>
          <w:szCs w:val="28"/>
          <w:lang w:eastAsia="en-GB"/>
        </w:rPr>
        <w:t>tasks</w:t>
      </w:r>
      <w:proofErr w:type="gramEnd"/>
    </w:p>
    <w:p w14:paraId="68CB275E" w14:textId="60243AF8" w:rsidR="000B5BB3" w:rsidRDefault="00A7269A" w:rsidP="000B5B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00170C83">
        <w:rPr>
          <w:rFonts w:ascii="Arial" w:eastAsia="Arial" w:hAnsi="Arial" w:cs="Arial"/>
          <w:color w:val="000000"/>
          <w:sz w:val="28"/>
          <w:szCs w:val="28"/>
          <w:lang w:eastAsia="en-GB"/>
        </w:rPr>
        <w:t xml:space="preserve">Be able to respond appropriately in an </w:t>
      </w:r>
      <w:proofErr w:type="gramStart"/>
      <w:r w:rsidRPr="00170C83">
        <w:rPr>
          <w:rFonts w:ascii="Arial" w:eastAsia="Arial" w:hAnsi="Arial" w:cs="Arial"/>
          <w:color w:val="000000"/>
          <w:sz w:val="28"/>
          <w:szCs w:val="28"/>
          <w:lang w:eastAsia="en-GB"/>
        </w:rPr>
        <w:t>emergency</w:t>
      </w:r>
      <w:proofErr w:type="gramEnd"/>
    </w:p>
    <w:p w14:paraId="6E63F1B4" w14:textId="06151E64" w:rsidR="000B5BB3" w:rsidRPr="000B5BB3" w:rsidRDefault="000B5BB3" w:rsidP="000B5B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>
        <w:rPr>
          <w:rFonts w:ascii="Arial" w:eastAsia="Arial" w:hAnsi="Arial" w:cs="Arial"/>
          <w:color w:val="000000"/>
          <w:sz w:val="28"/>
          <w:szCs w:val="28"/>
          <w:lang w:eastAsia="en-GB"/>
        </w:rPr>
        <w:t>Clear spoken English is required due to communication needs.</w:t>
      </w:r>
    </w:p>
    <w:p w14:paraId="2C6A55A9" w14:textId="77777777" w:rsidR="00A7269A" w:rsidRDefault="00A7269A" w:rsidP="00945A14">
      <w:pPr>
        <w:rPr>
          <w:rFonts w:ascii="Arial" w:hAnsi="Arial" w:cs="Arial"/>
          <w:sz w:val="28"/>
          <w:szCs w:val="28"/>
        </w:rPr>
      </w:pPr>
    </w:p>
    <w:p w14:paraId="0664F716" w14:textId="77777777" w:rsidR="00A87A20" w:rsidRPr="00A87A20" w:rsidRDefault="00A87A20" w:rsidP="00945A14">
      <w:pPr>
        <w:rPr>
          <w:rFonts w:ascii="Arial" w:hAnsi="Arial" w:cs="Arial"/>
          <w:sz w:val="28"/>
          <w:szCs w:val="28"/>
        </w:rPr>
      </w:pPr>
    </w:p>
    <w:p w14:paraId="6A67AD6E" w14:textId="77777777" w:rsidR="00945A14" w:rsidRPr="00945A14" w:rsidRDefault="00945A14" w:rsidP="00945A14">
      <w:pPr>
        <w:rPr>
          <w:rFonts w:ascii="Arial" w:hAnsi="Arial" w:cs="Arial"/>
          <w:b/>
          <w:sz w:val="28"/>
          <w:szCs w:val="28"/>
        </w:rPr>
      </w:pPr>
    </w:p>
    <w:p w14:paraId="267535C5" w14:textId="77777777" w:rsidR="008C6CF7" w:rsidRDefault="008C6CF7" w:rsidP="00945A14">
      <w:pPr>
        <w:rPr>
          <w:rFonts w:ascii="Arial" w:hAnsi="Arial" w:cs="Arial"/>
          <w:sz w:val="28"/>
          <w:szCs w:val="28"/>
        </w:rPr>
      </w:pPr>
    </w:p>
    <w:p w14:paraId="799C941D" w14:textId="77777777" w:rsidR="00945A14" w:rsidRPr="00945A14" w:rsidRDefault="00945A14" w:rsidP="00945A14">
      <w:pPr>
        <w:rPr>
          <w:rFonts w:ascii="Arial" w:hAnsi="Arial" w:cs="Arial"/>
          <w:sz w:val="28"/>
          <w:szCs w:val="28"/>
        </w:rPr>
      </w:pPr>
    </w:p>
    <w:p w14:paraId="06EB1CAB" w14:textId="77777777" w:rsidR="008C6CF7" w:rsidRPr="008C6CF7" w:rsidRDefault="008C6CF7" w:rsidP="008C6CF7">
      <w:pPr>
        <w:ind w:left="360"/>
        <w:rPr>
          <w:rFonts w:ascii="Arial" w:hAnsi="Arial" w:cs="Arial"/>
          <w:sz w:val="28"/>
          <w:szCs w:val="28"/>
        </w:rPr>
      </w:pPr>
    </w:p>
    <w:p w14:paraId="04B7709D" w14:textId="77777777" w:rsidR="00E01CE8" w:rsidRDefault="00E01CE8">
      <w:pPr>
        <w:rPr>
          <w:rFonts w:ascii="Arial" w:hAnsi="Arial" w:cs="Arial"/>
          <w:sz w:val="28"/>
          <w:szCs w:val="28"/>
        </w:rPr>
      </w:pPr>
    </w:p>
    <w:p w14:paraId="0C67FC1F" w14:textId="77777777" w:rsidR="00E01CE8" w:rsidRDefault="00E01CE8">
      <w:pPr>
        <w:rPr>
          <w:rFonts w:ascii="Arial" w:hAnsi="Arial" w:cs="Arial"/>
          <w:sz w:val="28"/>
          <w:szCs w:val="28"/>
        </w:rPr>
      </w:pPr>
    </w:p>
    <w:p w14:paraId="0C3FF6E0" w14:textId="77777777" w:rsidR="004B597D" w:rsidRPr="004B597D" w:rsidRDefault="004B597D">
      <w:pPr>
        <w:rPr>
          <w:rFonts w:ascii="Arial" w:hAnsi="Arial" w:cs="Arial"/>
          <w:sz w:val="28"/>
          <w:szCs w:val="28"/>
        </w:rPr>
      </w:pPr>
    </w:p>
    <w:sectPr w:rsidR="004B597D" w:rsidRPr="004B59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C357" w14:textId="77777777" w:rsidR="00040CEA" w:rsidRDefault="00040CEA" w:rsidP="00040CEA">
      <w:pPr>
        <w:spacing w:after="0" w:line="240" w:lineRule="auto"/>
      </w:pPr>
      <w:r>
        <w:separator/>
      </w:r>
    </w:p>
  </w:endnote>
  <w:endnote w:type="continuationSeparator" w:id="0">
    <w:p w14:paraId="2D20E3C4" w14:textId="77777777" w:rsidR="00040CEA" w:rsidRDefault="00040CEA" w:rsidP="0004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990A" w14:textId="77777777" w:rsidR="00040CEA" w:rsidRDefault="00040CEA" w:rsidP="00040CEA">
      <w:pPr>
        <w:spacing w:after="0" w:line="240" w:lineRule="auto"/>
      </w:pPr>
      <w:r>
        <w:separator/>
      </w:r>
    </w:p>
  </w:footnote>
  <w:footnote w:type="continuationSeparator" w:id="0">
    <w:p w14:paraId="000B2C5E" w14:textId="77777777" w:rsidR="00040CEA" w:rsidRDefault="00040CEA" w:rsidP="0004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C400" w14:textId="724A62B0" w:rsidR="00040CEA" w:rsidRDefault="00CD375D">
    <w:pPr>
      <w:pStyle w:val="Header"/>
    </w:pPr>
    <w:r>
      <w:t>ST/GTD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895"/>
    <w:multiLevelType w:val="hybridMultilevel"/>
    <w:tmpl w:val="6E22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23A39"/>
    <w:multiLevelType w:val="hybridMultilevel"/>
    <w:tmpl w:val="C9C87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03595"/>
    <w:multiLevelType w:val="hybridMultilevel"/>
    <w:tmpl w:val="AB8A7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E4F5D"/>
    <w:multiLevelType w:val="hybridMultilevel"/>
    <w:tmpl w:val="D0303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65C03"/>
    <w:multiLevelType w:val="multilevel"/>
    <w:tmpl w:val="3266E9F0"/>
    <w:lvl w:ilvl="0">
      <w:start w:val="1"/>
      <w:numFmt w:val="bullet"/>
      <w:lvlText w:val="●"/>
      <w:lvlJc w:val="left"/>
      <w:pPr>
        <w:ind w:left="340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55A7731"/>
    <w:multiLevelType w:val="hybridMultilevel"/>
    <w:tmpl w:val="E508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92333">
    <w:abstractNumId w:val="3"/>
  </w:num>
  <w:num w:numId="2" w16cid:durableId="1015154966">
    <w:abstractNumId w:val="5"/>
  </w:num>
  <w:num w:numId="3" w16cid:durableId="2079278082">
    <w:abstractNumId w:val="4"/>
  </w:num>
  <w:num w:numId="4" w16cid:durableId="429666799">
    <w:abstractNumId w:val="0"/>
  </w:num>
  <w:num w:numId="5" w16cid:durableId="874737924">
    <w:abstractNumId w:val="2"/>
  </w:num>
  <w:num w:numId="6" w16cid:durableId="2031685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6F934E1-7FB2-4E5E-AECF-40F34867C4F1}"/>
    <w:docVar w:name="dgnword-eventsink" w:val="2260965961936"/>
  </w:docVars>
  <w:rsids>
    <w:rsidRoot w:val="008F26C1"/>
    <w:rsid w:val="00040CEA"/>
    <w:rsid w:val="000A5BA6"/>
    <w:rsid w:val="000B5BB3"/>
    <w:rsid w:val="001E25AF"/>
    <w:rsid w:val="00223B4A"/>
    <w:rsid w:val="003221F7"/>
    <w:rsid w:val="003D617B"/>
    <w:rsid w:val="004679E2"/>
    <w:rsid w:val="004B597D"/>
    <w:rsid w:val="00581BA9"/>
    <w:rsid w:val="007372EA"/>
    <w:rsid w:val="007A4B07"/>
    <w:rsid w:val="00871BE2"/>
    <w:rsid w:val="0089322F"/>
    <w:rsid w:val="008A710D"/>
    <w:rsid w:val="008C6CF7"/>
    <w:rsid w:val="008E6371"/>
    <w:rsid w:val="008F26C1"/>
    <w:rsid w:val="00945A14"/>
    <w:rsid w:val="00A7269A"/>
    <w:rsid w:val="00A87A20"/>
    <w:rsid w:val="00B026A7"/>
    <w:rsid w:val="00B20AF3"/>
    <w:rsid w:val="00C4740B"/>
    <w:rsid w:val="00CD375D"/>
    <w:rsid w:val="00D80D9D"/>
    <w:rsid w:val="00DA42EC"/>
    <w:rsid w:val="00E01CE8"/>
    <w:rsid w:val="00E7089B"/>
    <w:rsid w:val="00F3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FCD5"/>
  <w15:chartTrackingRefBased/>
  <w15:docId w15:val="{CE72B6EE-923E-4360-BB4A-375864CA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CEA"/>
  </w:style>
  <w:style w:type="paragraph" w:styleId="Footer">
    <w:name w:val="footer"/>
    <w:basedOn w:val="Normal"/>
    <w:link w:val="FooterChar"/>
    <w:uiPriority w:val="99"/>
    <w:unhideWhenUsed/>
    <w:rsid w:val="00040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Vici Richardson</dc:creator>
  <cp:keywords/>
  <dc:description/>
  <cp:lastModifiedBy>Daniel Blake</cp:lastModifiedBy>
  <cp:revision>2</cp:revision>
  <dcterms:created xsi:type="dcterms:W3CDTF">2023-07-12T14:21:00Z</dcterms:created>
  <dcterms:modified xsi:type="dcterms:W3CDTF">2023-07-12T14:21:00Z</dcterms:modified>
</cp:coreProperties>
</file>